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d077" w14:textId="7cad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Улытауского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за настоящим постановлением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№ 18/05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постановления акиматаУлытауского района признанные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акиматаУлытауского района от 24 августа 2015 года № 26/02 "Об утверждении Положения государственного учреждения "Аппарат акима поселка Карсакпай Улытауского района" (зарегистрировано Департаментом юстиции Карагандинской области 10 сентября 2015 года № 3400,опубликованов газете "Ұлытау өңірі" № 37 (6008) от 19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акиматаУлытауского района от 12 августа 2015 года № 25/01 "Об утверждении Положения государственного учреждения "Аппарат акима Борсенгирского сельского округа Улытауского района" (зарегистрировано Департаментом юстиции Карагандинской области 10 сентября 2015 года № 3402, опубликовано в газете "Ұлытау өңірі" № 38 (6009) от 26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12 августа 2015 года № 25/02 "Об утверждении Положения государственного учреждения "Аппарат Акима Мибулакского сельского округа Улытауского района" (зарегистрировано Департаментом юстиции Карагандинской области 10 сентября 2015 года № 3401, опубликовано в газете "Ұлытау өңірі" № 38 (6009) от 26 июня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16 марта 2015 года № 08/01 "Об утверждении Положения государственного учреждения "Отдел ветеринарии Улытауского района" (зарегистрировано Департаментом юстиции Карагандинской области 14 апреля 2015 года № 3145, опубликовано в газете "Ұлытау өңірі" № 18 (5989) от 09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23 февраля 2015 года № 06/02 "Об утверждении Положения государственного учреждения "Отдел сельского хозяйства Улытауского района" (зарегистрировано Департаментом юстиции Карагандинской области 02 апреля 2015 года № 3107, опубликовано в газете "Ұлытау өңірі" № 17 (5988) от 01 мая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акиматаУлытауского района от 31 октября 2014 года № 30/01 "Об утверждении Положения государственного учреждения "Аппарат Акима Каракенгирского сельского округа Улытауского района"" (зарегистрировано Департаментом юстиции Карагандинской области 2 декабря 2014 года № 2837, опубликовано в газете "Ұлытау өңірі" № 2 (5973) от 17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4 июля 2014 года № 18/01 "Об утверждении Положения государственного учреждения "Аппарат акима поселка Актас Улытауского района" (зарегистрировано Департаментом юстиции Карагандинской области 7 августа 2014 года № 2711, опубликовано в газете "Ұлытау өңірі" № 36 (5956) от 26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23 мая 2014 года № 14/03 "Об утверждении Положения государственного учреждения "Отдел жилищной инспекции Улытауского района" (зарегистрировано Департаментом юстиции Карагандинской области 12 июня 2014 года № 2662, опубликовано в газете "Ұлытау өңірі" № 25 (5945) от 21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23 мая 2014 года № 14/01 "Об утверждении Положения государственного учреждения "Аппарат Акима Егиндинского сельского округа Улытауского района"" (зарегистрировано Департаментом юстиции Карагандинской области 12 июня 2014 года № 2661, опубликовано в газете "Ұлытау өңірі" № 49 (6020) от 16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от 10 февраля 2014 года № 03/01 "Об утверждении Положения государственного учреждения "Отдел архитектуры и градостроительства Улытауского района"" (зарегистрировано Департаментом юстиции Карагандинской области 14 марта 2014 года № 2556, опубликовано в газете "Ұлытау өңірі" № 27 (5947) от 05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13 апреля 2015 года № 12/03 "Об утверждении Положения государственного учреждения "Отдел физической культуры и спорта Улытауского района" (зарегистрировано Департаментом юстиции Карагандинской области 23 апреля 2015 года № 3167, опубликовано в газете "Ұлытау өңірі" № 17 (5988) от 01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31 марта 2015 года № 10/03 "Об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Улытауского района" (зарегистрировано Департаментом юстиции Карагандинской области 22 апреля 2015 года № 3161, опубликовано в газете "Ұлытау өңірі" № 10 (6034) от 05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23 февраля 2015 года № 06/01 "Об утверждении Положения государственного учреждения "Отдел образования Улытауского района" (зарегистрировано Департаментом юстиции Карагандинской области 26 марта 2015 года № 3068, опубликовано в газете "Ұлытау өңірі" № 8 (6031) от 20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08 декабря 2015 года № 38/01 "Об утверждении Положения государственного учреждения " Аппарат акима поселка Актас Улытауского района" (зарегистрировано Департаментом юстиции Карагандинской области 05 января 2016года № 3595, опубликовано в газете "Ұлытау өңірі" № 6 (6029) от 06 февраля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21 октября 2015 года № 31/01 "Об утверждении Положения государственного учреждения "Аппарат Акима Алгабасского сельского округа Улытауского района" (зарегистрировано Департаментом юстиции Карагандинской области 23 октября 2015 года № 3509, опубликовано в газете "Ұлытау өңірі" № 7 (6030) от 13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13 октября 2015 № 30/05 "Об утверждении Положения государственного учреждения "Аппарат акима поселка ЖездыУлытауского района" (зарегистрировано Департаментом юстиции Карагандинской области 23 ноября 2015 года № 3508, опубликовано в газете "Ұлытау өңірі" № 6 (6029) от 06 декабря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Карагандиской области от 13 ноября 2015 года № 30/01 "Об утверждении Положения государственного учреждения "Аппарат Акима Егиндинского сельского округа Улытауского района" (зарегистрировано Департаментом юстиции Карагандинской области 12 ноября 2015 года № 3492, опубликовано в газете "Ұлытау өңірі" № 50 (6022) от 26 декабря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23 сентября 2015 года № 28/05 "Об утверждении Положения государственного учреждения "Аппарат Акима Аманкельдинского сельского округа Улытауского района" (зарегистрировано Департаментом юстиции Карагандинской области 3 ноября 2015 года № 3483, опубликовано в газете "Ұлытау өңірі" № 49 (6020) от 16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9 сентября 2015 года № 27/07 "Об утверждении Положения государственного учреждения "Аппарат Акима Терсакканского сельского округа Улытауского района" (зарегистрировано Департаментом юстиции Карагандинской области 14 октября 2015 года № 3449, опубликовано в газете "Ұлытау өңірі" № 5 (6028) от 29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8 сентября 2015 года № 27/01 "Об утверждении Положения государственного учреждения "Аппарат Акима Шенберского сельского округа Улытауского района" (зарегистрировано Департаментом юстиции Карагандинской области 14 октября 2015 года № 3448, опубликовано в газете "Ұлытау өңірі" № 47 (6018) от 28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24 августа 2015 года № 26/10 "Об утверждении Положения государственного учреждения "Аппарат Акима Жанкельдинского сельского округа Улытауского района" (зарегистрировано Департаментом юстиции Карагандинской области 1 октября 2015 года № 3422, опубликовано в газете "Ұлытау өңірі" № 10 (6034) от 05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2 ноября 2015 года № 33/03 "Об утверждении Положения государственного учреждения "Аппарат Акима Коскольского сельского округа Улытауского района" (зарегистрировано Департаментом юстиции Карагандинской области 8 декабря 2015 года № 3539, опубликовано в газете "Ұлытау өңірі" № 1 (6024) от 09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23 сентября 2015 года № 28/04 "Об утверждении Положения государственного учреждения "Аппарат Акима Улытауского сельского округа Улытауского района" (зарегистрировано Департаментом юстиции Карагандинской области 3 ноября 2015 года № 3484, опубликовано в газете "Ұлытау өңірі" № 47 (6018) от 28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Улытауского района Карагандинской области от 3 апреля 2013 года № 08/23 "Об установлении квоты рабочих мест для несовершеннолетних выпускников интернатных организаций, лиц, освобожденных из мест лишения свободы и лиц, состоящих на учете службы пробации уголовно-исполнительной инспекции" (зарегистрировано Департаментом юстиции Карагандинской области 30 апреля 2013 года № 2320, опубликовано в газете "Ұлытау өңірі" № 18 (5890) от 25 мая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