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b1fd" w14:textId="ee1b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2016 года № 13/01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постановления акимата Нуринского района признанные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23 октября 2014 года № 24/03 "Об утверждении Положения государственного учреждения "Отдел занятости и социальных программ Нуринского района Карагандинской области"" (зарегистрированное в Реестре государственной регистрации нормативных правовых актов за № 2827, опубликованное в районной газете "Нұра" от 29 ноября 2014 года № 48, в информационно-правовой системе "Әділет" от 25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16 января 2015 года № 01/01 "Об утверждении Положения государственного учреждения "Аппарат акима Нуринского района" (зарегистрированное в Реестре государственной регистрации нормативных правовых актов за № 2965, опубликованное в районной газете "Нұра" от 14 февраля 2015 года № 7, в информационно-правовой системе "Әділет" от 27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18 февраля 2015 года № 03/01 "Об утверждении Положения государственного учреждения "Отдел ветеринарии Нуринского района" (зарегистрированное в Реестре государственной регистрации нормативных правовых актов за № 3002, опубликованное в районной газете "Нұра" от 6 марта 2015 года № 10, в информационно-правовой системе "Әділет" от 2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18 февраля 2015 года № 03/02 "Об утверждении Положения государственного учреждения "Отдел сельского хозяйства Нуринского района" (зарегистрированное в Реестре государственной регистрации нормативных правовых актов за № 3055, опубликованное в районной газете "Нұра" от 28 марта 2015 года № 13, в информационно-правовой системе "Әділет" от 28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18 февраля 2015 года № 03/03 "Об утверждении Положения государственного учреждения "Отдел физической культуры и спорта Нуринского района" (зарегистрированное в Реестре государственной регистрации нормативных правовых актов за № 3054, опубликованное в районной газете "Нұра" от 28 марта 2015 года № 13, в информационно-правовой системе "Әділет" от 1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18 февраля 2015 года № 03/05 "Об утверждении Положения государственного учреждения "Отдел внутренней политики Нуринского района" (зарегистрированное в Реестре государственной регистрации нормативных правовых актов за № 3056, опубликованное в районной газете "Нұра" от 28 марта 2015 года № 13, в информационно-правовой системе "Әділет" от 28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5 марта 2015 года № 04/02 "Об утверждении Положения государственного учреждения "Отдел образования Нуринского района" (зарегистрированное в Реестре государственной регистрации нормативных правовых актов за № 3088, опубликованное в районной газете "Нұра" от 11 апреля 2015 года № 15, в информационно-правовой системе "Әділет" от 1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5 марта 2015 года № 04/03 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Нуринского района" (зарегистрированное в Реестре государственной регистрации нормативных правовых актов за № 3110, опубликованное в районной газете "Нұра" от 11 апреля 2015 года № 15, в информационно-правовой системе "Әділет" от 1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4 мая 2015 года № 09/01 "Об утверждении Положения государственного учреждения "Аппарат акима поселка Киевка Нуринского района" (зарегистрированное в Реестре государственной регистрации нормативных правовых актов за № 3220, опубликованное в районной газете "Нұра" от 6 июня 2015 года № 23,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4 мая 2015 года № 09/02 "Об утверждении Положения государственного учреждения "Аппарат акима села Баршино Нуринского района" (зарегистрированное в Реестре государственной регистрации нормативных правовых актов за № 3221, опубликованное в районной газете "Нұра" от 6 июня 2015 года № 23,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4 мая 2015 года № 09/03 "Об утверждении Положения государственного учреждения "Аппарат акима села Кобетей Нуринского района" (зарегистрированное в Реестре государственной регистрации нормативных правовых актов за № 3222, опубликованное в районной газете "Нұра" от 6 июня 2015 года № 23,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4 мая 2015 года № 09/04 "Об утверждении Положения государственного учреждения "Аппарат акима села Изенда Нуринского района" (зарегистрированное в Реестре государственной регистрации нормативных правовых актов за № 3223, опубликованное в районной газете "Нұра" от 6 июня 2015 года № 23,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4 мая 2015 года № 09/05 "Об утверждении Положения государственного учреждения "Аппарат акима села Байтуган Нуринского района" (зарегистрированное в Реестре государственной регистрации нормативных правовых актов за № 3224, опубликованное в районной газете "Нұра" от 6 июня 2015 года № 23,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12/02 "Об утверждении Положения государственного учреждения "Аппарат акима села Акмешит Нуринского района" (зарегистрированное в Реестре государственной регистрации нормативных правовых актов за № 3253, опубликованное в районной газете "Нұра" от 27 июня 2015 года № 26,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12/03 "Об утверждении Положения государственного учреждения "Аппарат акима села Кертенди Нуринского района" (зарегистрированное в Реестре государственной регистрации нормативных правовых актов за № 3254, опубликованное в районной газете "Нұра" от 27 июня 2015 года № 26,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28 мая 2015 года № 12/04 "Об утверждении Положения государственного учреждения "Аппарат акима села Заречное Нуринского района" (зарегистрированное в Реестре государственной регистрации нормативных правовых актов за № 3255, опубликованное в районной газете "Нұра" от 27 июня 2015 года № 26,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12/05 "Об утверждении Положения государственного учреждения "Аппарат акима села Щербаковское Нуринского района" (зарегистрированное в Реестре государственной регистрации нормативных правовых актов за № 3256, опубликованное в районной газете "Нұра" от 27 июня 2015 года № 26,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12/06 "Об утверждении Положения государственного учреждения "Аппарат акима села Карой Нуринского района" (зарегистрированное в Реестре государственной регистрации нормативных правовых актов за № 3257, опубликованное в районной газете "Нұра" от 27 июня 2015 года № 26,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12/07 "Об утверждении Положения государственного учреждения "Аппарат акима села Жанбобек Нуринского района" (зарегистрированное в Реестре государственной регистрации нормативных правовых актов за № 3258, опубликованное в районной газете "Нұра" от 27 июня 2015 года № 26,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12/08 "Об утверждении Положения государственного учреждения "Аппарат акима села Соналы Нуринского района" (зарегистрированное в Реестре государственной регистрации нормативных правовых актов за № 3259, опубликованное в районной газете "Нұра" от 27 июня 2015 года № 26, в информационно-правовой системе "Әділет" от 27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12/09 "Об утверждении Положения государственного учреждения "Аппарат акима села Ахмет Нуринского района" (зарегистрированное в Реестре государственной регистрации нормативных правовых актов за № 3260,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28 мая 2015 года № 12/10 "Об утверждении Положения государственного учреждения "Аппарат акима села Шахтерское Нуринского района" (зарегистрированное в Реестре государственной регистрации нормативных правовых актов за № 3261,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12/11 "Об утверждении Положения государственного учреждения "Аппарат акима села Майоровка Нуринского района" (зарегистрированное в Реестре государственной регистрации нормативных правовых актов за № 3262,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28 мая 2015 года № 12/12 "Об утверждении Положения государственного учреждения "Аппарат акима села Тассуат Нуринского района" (зарегистрированное в Реестре государственной регистрации нормативных правовых актов за № 3263,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12/13 "Об утверждении Положения государственного учреждения "Аппарат акима села Пржевальское Нуринского района" (зарегистрированное в Реестре государственной регистрации нормативных правовых актов за № 3264,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28 мая 2015 года № 12/14 "Об утверждении Положения государственного учреждения "Аппарат акима села Жараспай Нуринского района" (зарегистрированное в Реестре государственной регистрации нормативных правовых актов за № 3265,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12/15 "Об утверждении Положения государственного учреждения "Аппарат акима села Балыктыколь Нуринского района" (зарегистрированное в Реестре государственной регистрации нормативных правовых актов за № 3266,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12/16 "Об утверждении Положения государственного учреждения "Аппарат акима села Куланотпес Нуринского района" (зарегистрированное в Реестре государственной регистрации нормативных правовых актов за № 3267,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12/17 "Об утверждении Положения государственного учреждения "Аппарат акима села Куланутпес Нуринского района" (зарегистрированное в Реестре государственной регистрации нормативных правовых актов за № 3268,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12/18 "Об утверждении Положения государственного учреждения "Аппарат акима поселка Шубарколь Нуринского района" (зарегистрированное в Реестре государственной регистрации нормативных правовых актов за № 3269,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12/19 "Об утверждении Положения государственного учреждения "Аппарат акима села Карима Мынбаева Нуринского района" (зарегистрированное в Реестре государственной регистрации нормативных правовых актов за № 3270,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12/20 "Об утверждении Положения государственного учреждения "Аппарат акима села Талдысай Нуринского района" (зарегистрированное в Реестре государственной регистрации нормативных правовых актов за № 3271,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28 мая 2015 года № 12/21 "Об утверждении Положения государственного учреждения "Аппарат акима села Ткенекты Нуринского района" (зарегистрированное в Реестре государственной регистрации нормативных правовых актов за № 3272, опубликованное в районной газете "Нұра" от 27 июня 2015 года № 26, в информационно-правовой системе "Әділет"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