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a1b6" w14:textId="b1ba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Нуринского района от 29 декабря 2015 года № 10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Нуринского района Карагандинской области от 16 февраля 2016 года №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Нуринского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Нуринского района от 29 декабря 2015 года № 10 "Об объявлении чрезвычайной ситуации природного характера" (зарегистрированное в Реестре государственной регистрации нормативных правовых актов за № 3582, опубликованное в районной газете "Нұра" от 31 декабря 2015 года № 53, в информационно-правовой системе "Әділет" от 15 января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исполняющего обязанности заместителя акима района Калиева Нуралы Нурмаковича.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