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646f" w14:textId="0ab64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4 мая 2015 года № 17/11 "Об утверждении Положения государственного учреждения "Аппарат акима Бухар-Жырауского сельского округа Бухар-Жырауского района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21 июня 2016 года № 19/10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4 мая 2015 года № 17/11 "Об утверждении Положения государственного учреждения "Аппарат акима Бухар-Жырауского сельского округа Бухар-Жырауского района Карагандинской области" (зарегистрировано в Реестре государственной регистрации нормативных правовых актов № 3234, опубликовано в информационно-правовой системе "Әділет" 22 сентября 2015 года, районной газете "Бұқар жырау жаршысы" 13 июня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