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73e1" w14:textId="bed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Б. Амиргасим.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2016 года № 23/03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апреля 2015 года № 12/01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(зарегистрировано в Реестре государственной регистрации нормативных правовых актов № 3160, опубликовано в районной газете "Тоқырауын тынысы" от 30 апреля 2015 года № 20 (7494); информационно-правовой системе "Әділет" 09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09/01 "Об утверждении Положения государственного учреждения "Отдел сельского хозяйства Актогайского района" (зарегистрировано в Реестре государственной регистрации нормативных правовых актов № 3140, опубликовано в районной газете "Тоқырауын тынысы" от 17 апреля 2015 года № 17-18 (7491-7492); информационно-правовой системе "Әділет" 09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09/05 "Об утверждении Положения государственного учреждения "Отдел ветеринарии Актогайского района" (зарегистрировано в Реестре государственной регистрации нормативных правовых актов № 3139, опубликовано в районной газете "Тоқырауын тынысы" от 17 апреля 2015 года № 17-18 (7491-7492); информационно-правовой системе "Әділет" 09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09/04 "Об утверждении Положения государственного учреждения "Отдел земельных отношений, архитектуры и градостроительства Актогайского района" (зарегистрировано в Реестре государственной регистрации нормативных правовых актов № 3138, опубликовано в районной газете "Тоқырауын тынысы" от 17 апреля 2015 года № 17-18 (7491-7492); информационно-правовой системе "Әділет" 08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09/02 "Об утверждении Положения государственного учреждения "Отдел физической культуры и спорта Актогайского района" (зарегистрировано в Реестре государственной регистрации нормативных правовых актов № 3115, опубликовано в районной газете "Тоқырауын тынысы" от 17 апреля 2015 года № 17-18 (7491-7492); информационно-правовой системе "Әділет" 08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09/03 "Об утверждении Положения государственного учреждения "Отдел образования Актогайского района"" (зарегистрировано в Реестре государственной регистрации нормативных правовых актов № 3114, опубликовано в районной газете "Тоқырауын тынысы" от 17 апреля 2015 года № 17-18 (7491-7492); информационно-правовой системе "Әділет" 08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августа 2014 года № 17/01 "Об утверждении Положения государственного учреждения "Аппарат акима Актогайского района" (зарегистрировано в Реестре государственной регистрации нормативных правовых актов № 2750, опубликовано в районной газете "Тоқырауын тынысы" от 26 сентября 2014 года № 40 (7460); информационно-правовой система "Әділет" 19 ноября 2014 года)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