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0dfa" w14:textId="63d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Актогайского района от 01 февраля 2016 года № 04/01 "Об утверждении перечня предприятий, организаций, учреждений Актогайского района, в которых будут проводиться общественные работы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 июня 2016 года № 22/02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01 февраля 2016 года № 04/01 "Об утверждении перечня предприятий, организаций, учреждений Актогайского района, в которых будут проводиться общественные работы на 2016 год" (зарегистрировано в Реестре государственной регистрации нормативных правовых актов под № 3674, опубликовано 26 февраля 2016 года в газете "Тоқырауын тынысы" за № 8 (7536), 01 марта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Актогайского района А. 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