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c377" w14:textId="d44c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Абайского района № 18/03 от 09 сентября 2010 года "Об определении в городе Абае специально отведенных мест для выездной и выставочно-ярмарочной торговли"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4 апреля 2016 года № 12/05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 правовых актах", на основании письма Департамента юстиции Карагандинской области от 12 февраля 2016 года № 8-10/634,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№ 18/03 от 09 сентября 2010 года "Об определении в городе Абае специально отведенных мест для выездной и выставочно-ярмарочной торговли" (зарегистрировано в Реестре государственной регистрации нормативных правовых актов за № 8-9-87 от 22 сентября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