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7ace" w14:textId="6187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XXXII сессии Шахтинского городского маслихата от 23 декабря 2014 года № 1093/32 "Об утверждении норм образования и накопления коммунальных отходов по городу Шахтинску"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VI созыва Шахтинского городского маслихата Карагандинской области от 5 мая 2016 года № 1291/2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Карагандинской области, утвержденных постановлением акимата Карагандинской области от 14 декабря 2015 года № 71/02,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Шахтинского городского маслихата от 23 декабря 2014 года № 1093/32 "Об утверждении норм образования и накопления коммунальных отходов по городу Шахтинску".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 транспорта,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жилищной инспекции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Абдижалилов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05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