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b86a" w14:textId="6f2b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Сарани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29 июня 2016 года № 25/01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города Сарани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города Сарани.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Сарани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Шкарупа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Постановления акимата города Сарани, признанные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Сарани от 9 апреля 2015 года № 13/15 "Об утверждении Положения государственного учреждения "Отдел физической культуры и спорта города Сарани", зарегистрировано в Департаменте юстиции Карагандинской области 24 апреля 2015 года № 3171, опубликовано в городской газете "Саран газеті" 1 мая 2015 года № 19 (794).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Сарани от 9 апреля 2015 года № 13/14 "Об утверждении Положения государственного учреждения "Отдел образования города Сарани", зарегистрировано в Департаменте юстиции Карагандинской области 20 апреля 2015 года № 3158, опубликовано в городской газете "Саран газеті" 1 мая 2015 года № 19 (794)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Сарани от 9 апреля 2015 года №13/13 "Об утверждении Положения государственного учреждения "Отдел предпринимательства и сельского хозяйства города Сарани", зарегистрировано в Департаменте юстиции Карагандинской области 20 апреля 2015 года № 3159, опубликовано в городской газете "Саран газеті" 24 апреля 2015 года № 18 (793).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Сарани от 9 апреля 2015 года №13/12 "Об утверждении Положения государственного учреждения "Отдел жилищно-коммунального хозяйства, пассажирского транспорта, автомобильных дорог и жилищной инспекции города Сарани", зарегистрировано в Департаменте юстиции Карагандинской области от 20 апреля 2015 года № 3157, опубликовано в городской газете "Саран газеті" 24 апреля 2015 года № 18 (793).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Сарани от 9 апреля 2015 года №13/11 "Об утверждении Положения государственного учреждения "Отдел ветеринарии города Сарани", зарегистрировано в Департаменте юстиции Карагандинской области 22 апреля 2015 года № 3165, опубликовано в городской газете "Саран газеті" 1 мая 2015 № 19 (794).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