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9a02" w14:textId="d109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27 апреля 2016 года № 13/83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16 февраля 2016 года № 05/26 "Об утверждении Положения государственного учреждения "Отдел строительства города Сатпаев" (зарегистрировано в Реестре государственной регистрации нормативных правовых актов за № 3713, опубликовано в № 14 (2202) газеты "Шарайна" от 8 апреля 2016 года и в информационно - правовой системе "Әділет" 25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города Ким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