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98d4" w14:textId="0b59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20 апреля 2016 года № 16/56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акимата города Караганды от 30 марта 2016 года № 13/44 "О реорганизации государственных учреждений"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постановления акимата города Караганды: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14 мая 2014 года </w:t>
      </w:r>
      <w:r>
        <w:rPr>
          <w:rFonts w:ascii="Times New Roman"/>
          <w:b w:val="false"/>
          <w:i w:val="false"/>
          <w:color w:val="000000"/>
          <w:sz w:val="28"/>
        </w:rPr>
        <w:t>№ 20/03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и структуры государственного учреждения "Отдел жилищных отношений города Караганды" (зарегистрировано в Реестре государственной регистрации нормативных правовых актов номер 2665, опубликовано в информационно-правовой системе "Әділет" от 27 июня 2014 года и в газетах "Индустриальная Караганда" от 5 июля 2014 года № 115-116 (21636-21637) и "Орталық Қазақстан" от 5 июля 2014 года № 125-126 (21757));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11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05/10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города Караганды от 14 мая 2014 года № 20/03 "Об утверждении положения и структуры государственного учреждения "Отдел жилищных отношений города Караганды" (зарегистрировано в Реестре государственной регистрации нормативных правовых актов номер 3015, опубликовано в информационно-правовой системе "Әділет" от 13 марта 2015 года и в газетах "Индустриальная Караганда" от 14 марта 2015 года № 31 (21782) и "Орталық Қазақстан" от 14 марта 2015 года № 40-41 (21926)).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Караганды Джумекенова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