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9917" w14:textId="896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20 апреля 2016 года № 16/16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акимата города Караганды от 30 марта 2016 года № 13/44 "О реорганизации государственных учреждений"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07/14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сельского хозяйства города Караганды" (зарегистрировано в Реестре государственной регистрации нормативных правовых актов номер 3017, опубликовано в информационно-правовой системе "Әділет" от 12 марта 2015 года, в газетах "Индустриальная Караганда" от 19 марта 2015 года № 33-34 (21784-21785) и "Орталық Қазақстан" от 19 марта 2015 года № 43-44 (21929));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07/18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предпринимательства и промышленности города Караганды" (зарегистрировано в Реестре государственной регистрации нормативных правовых актов номер 3019, опубликовано в информационно-правовой системе "Әділет" от 12 марта 2015 года, в газетах "Индустриальная Караганда" от 27 октября 2015 года № 149-150 (21900-21901) и "Орталық Қазақстан" от 27 октября 2015 года № 174 (22058)).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города Караганды.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