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9d9f5" w14:textId="1c9d9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Карагандинской области от 06 июня 2014 года № 27/09 "Об утверждении Положения государственного учреждения "Управление пассажирского транспорта и автомобильных дорог Карагандинской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20 июня 2016 года № 43/03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06 июня 2014 года № 27/09 "Об утверждении Положения государственного учреждения "Управление пассажирского транспорта и автомобильных дорог Карагандинской области" (зарегистрированное в Реестре государственной регистрации нормативных правовых актов Республики Казахстан № 2679, опубликованное 24 июля 2014 года в газетах "Индустриальная Караганда" № 128-129 (21649-21650) и "Орталық Қазақстан" № 137-138 (21772), 21 июля 2014 года в информационно-правовой системе нормативных правовых актов Республики Казахстан "Әділет").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пассажирского транспорта и автомобильных дорог Карагандинской области"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