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a86d" w14:textId="de6a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XLII сессии областного маслихата от 19 февраля 2016 года № 481 Об утверждении Положения государственного учреждения "Аппарат Карагандинского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29 сентября 2016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правовых актах " от 6 апреля 2016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областного маслихата от 19 февраля 2016 года № 481 "Об утверждении Положения государственного учреждения "Аппарат Карагандинского областного маслихата" (зарегистрировано в реестре государственной регистрации нормативных правовых актов за № 3708, опубликовано 22 марта 2016 года в газетах "Орталық Қазақстан" № 53-54 (22159) и "Индустриальная Караганда" № 35-36 (21980-21981), информационно-правовой системе "Әділет" 25 марта 2016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областного маслихата (Нуркенов К.К.).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