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5dc" w14:textId="a15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областного маслихата от 04 октября 2008 года № 161 "О дополнительном предоставлении лекарственного средства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РК от 04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04 октября 2008 года № 161 "О дополнительном предоставлении лекарственного средства отдельным категориям граждан при амбулаторном лечении бесплатно" (зарегистрированного в Реестре государственной регистрации нормативных правовых актов 10 октября 2008 года № 1854, опубликованное 14 октября 2008 года в газете "Индустриальная Караганда" № 128 (20674))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