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b860" w14:textId="78bb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нормативное постановление Счетного комитета по контролю за исполнением республиканского бюджета от 25 декабря 2015 года № 24-НҚ "Об утверждении квалификационных требований к административным государственным должностям корпуса "Б" Счетного комитета по контролю за исполнением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Председателя Счетного комитета по контролю за исполнением Республиканского бюджета от 29 августа 2016 года № 12-нқ. Утратило силу нормативным постановлением Счетного комитета по контролю за исполнением Республиканского бюджета от 20 декабря 2016 года № 19-НҚ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нормативным постановлением Счетного комитета по контролю за исполнением Республиканского бюджета от 20.12.2016 </w:t>
      </w:r>
      <w:r>
        <w:rPr>
          <w:rFonts w:ascii="Times New Roman"/>
          <w:b w:val="false"/>
          <w:i w:val="false"/>
          <w:color w:val="ff0000"/>
          <w:sz w:val="28"/>
        </w:rPr>
        <w:t>№ 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«О государственной службе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«Б», утвержденными приказом Министра по делам государственной службы Республики Казахстан от 29 декабря 2015 года № 12 (зарегистрированным в Реестре государственной регистрации нормативных правовых актов за № 12639), Счетный комитет по контролю за исполнением республиканского бюджета (далее – Счетный комитет),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25 декабря 2015 года № 24-НҚ «Об утверждении квалификационных требований к административным государственным должностям корпуса «Б» Счетного комитета по контролю за исполнением республиканского бюджета»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 корпуса «Б» Счетного комитета, утвержденных указанным нормативным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«СЕКРЕТАРИАТ ПРЕДСЕДАТЕЛЯ» подраздел «Главный эксперт – 1 единица, категория В-4 (1-5)»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«Сектор организационно-протокольной работы»: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«Образование» подраздела «Заведующий сектором – 1 единица, категория В-3 (8/2-10)»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9"/>
        <w:gridCol w:w="10131"/>
      </w:tblGrid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 и бизнес (экономика и/или мировая экономика и/или менеджмент и/или финансы и/или учет и аудит и/или государственное и местное управление); право (юриспруденция).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«Образование» подраздела «Главный консультант – 2 единицы, категория В-3 (8/2-11, 8/2-12)»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9"/>
        <w:gridCol w:w="10131"/>
      </w:tblGrid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 и бизнес (экономика и/или мировая экономика и/или менеджмент и/или финансы и/или учет и аудит и/или государственное и местное управление); право (юриспруденция).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«Образование» подраздела «Эксперт – 3 единицы, категория В-5 (8/2-13, 8/2-14, 8/2-15)»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9"/>
        <w:gridCol w:w="10131"/>
      </w:tblGrid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 и бизнес (экономика и/или мировая экономика и/или менеджмент и/или финансы и/или учет и аудит и/или государственное и местное управление); право (юриспруденция).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Главный эксперт – 1 единица, категория В-4 (8/2-12-1)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6"/>
        <w:gridCol w:w="10174"/>
      </w:tblGrid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 и бизнес (экономика и/или мировая экономика и/или менеджмент и/или финансы и/или учет и аудит и/или государственное и местное управление); право (юриспруденция).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Положения о Счетном комитете, Регламента Счетного комитета, законодательства в сфере государственного аудита и финансового контроля,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Типовых Правил документирования и управления документацией в государственных и негосударственных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работать на компьютере с программами Microsoft Word, Excel, Power Point, Internet, IBM Lotus Notes и т.д.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сертификации лиц, претендующих на присвоение квалификации государственного аудитора, переподготовке и повышению квалификации работников органов государственного аудита и финансового контроля, формированию и обеспечению деятельности Национальной комиссией по сертификации лиц, претендующих на присвоение квалификации государственного аудитора, ведению реестра лиц, имеющих сертификат государственного аудитора, в порядке, определяемом Счетным комитетом, утверждению требований к программам обучения в области государственного аудита, реализации программ обучения в области государственного аудита, подготовки и внесения маслихатам областей, города республиканского значения, столицы по согласованию с Администрацией Президента Республики Казахстан представлений на назначение председателя ревизионной комиссии, организация деятельности по подтверждению знаний кандидатов в государственные аудиторы, которые будут осуществлять внешний государственный аудит, в соответствии с правилами сертификации лиц, претендующих на присвоение квалификации государственного аудитора, контролю деятельности подведомственной организации по плану развития в части подготовки, переподготовки и повышения квалификации и его реализации; осуществление иных функций в пределах своей компетенции.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«Сектор развития государственного языка»: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«Образование» подраздела «Заведующий сектором – 1 единица, категория В-3 (8/3-16)»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9"/>
        <w:gridCol w:w="10131"/>
      </w:tblGrid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гуманитарные науки (филология и/или переводческое дело); образование (казахский язык и литература, русский язык и литература в казахской школе).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«Образование» подраздела «Главный консультант – 1 единица, категория В-3 (8/3-17)»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9"/>
        <w:gridCol w:w="10131"/>
      </w:tblGrid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гуманитарные науки (филология и/или переводческое дело); образование (казахский язык и литература, русский язык и литература в казахской школе).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«Образование» подраздела «Главный эксперт – 1 единица, категория В-4 (8/3-18)»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9"/>
        <w:gridCol w:w="10131"/>
      </w:tblGrid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гуманитарные науки (филология и/или переводческое дело); образование (казахский язык и литература, русский язык и литература в казахской школе).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нормативного постановления на официальное опубликование в периодических печатных изданиях и в информационно-правовой системе «Әділет»,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нормативного постановления возложить на руководителя аппарата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Счетного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бюджета                   К. Джанбурчин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