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74b73" w14:textId="7e74b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нормативных постановлений Счетного комитета по контролю за исполнением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Счетного комитета по контролю за исполнением республиканского бюджета от 25 января 2016 года № 1-НҚ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«О нормативных правовых актах» Счетный комитет по контролю за исполнением республиканского бюджета (далее – Счетный комитет)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31 августа 2011 года № 4-НП «Об утверждении Правил повышения квалификации работников органов государственного финансового контроля» (зарегистрированное в Реестре государственной регистрации нормативных правовых актов № 7189, опубликованное в газете «Казахстанская правда» от 8 октября 2011 года № 323-324 (26714-26715));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10 апреля 2013 года № 2-НП «О внесении изменений в нормативное постановление Счетного комитета по контролю за исполнением республиканского бюджета от 31 августа 2011 года № 4-НП «Об утверждении Правил повышения квалификации работников органов государственного финансового контроля» (зарегистрированное в Реестре государственной регистрации нормативных правовых актов № 8452, опубликованное в газете «Казахстанская правда» от 22 мая 2013 года № 173-174 (27447-27448)).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Юридическому отделу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недельный срок со дня его подписания направление копии настоящего нормативного постановления в Министерство юстиции Республики Казахстан, информационно-правовую систему «Әділет» и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нормативного постановления на интернет-ресурсе Счетного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нормативного постановления возложить на руководителя аппарата Счетного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нормативное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Счетного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контролю за исполнением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республиканского бюджета                   К. Джанбурчин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