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5a1606" w14:textId="85a160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приказ Министра энергетики Республики Казахстан от 7 октября 2014 года № 42 "Об утверждении Положения государственного учреждения "Комитет атомного и энергетического надзора и контроля Министерства энергетики Республики Казахстан» и его территориальных органов"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энергетики Республики Казахстан от 2 июня 2016 года № 234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энергетики Республики Казахстан от 7 октября 2014 года№ 42 «Об утверждении Положения государственного учреждения «Комитет атомного и энергетического надзора и контроля Министерства энергетики Республики Казахстан» и его территориальных органов» (зарегистрированный в Реестре государственной регистрации нормативных правовых актов за № 9795, опубликованный 20 октября 2014 года в информационно-правовой системе «Әділет»)следующие изменения и дополнения: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государственного учреждения «Комитет атомного и энергетического надзора и контроля Министерства энергетики Республики Казахстан», утвержденном указанным приказом: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14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«14. Функции: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обеспечивает реализацию государственной политики в области электроэнергетики и использования атомной энергии;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осуществляет регулятивные, реализационные и контрольно-надзорные функции и участвуют в выполнении стратегических функций центрального исполнительного органа в пределах компетенции;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утверждает нормативные правовые акты по вопросам, входящим в компетенцию ведомства, и при наличии прямой компетенции по их утверждению в актах министерств, за исключением нормативных правовых актов, затрагивающих права и свободы человека и гражданина;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осуществляет контроль и надзор за деятельностью физических и юридических лиц в пределах компетенции;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осуществляет контрольные и надзорные функции за деятельностью местных исполнительных органов по вопросам, относящимся к полномочиям ведомства;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6) осуществляет международное сотрудничество в пределах своей компетенции;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7) осуществляет разрешительный контроль;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8) проводит инспекции, связанные с исполнением своих полномочий в области атомной энергии;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9) осуществляет государственный контроль в области использования атомной энергии;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10) осуществляет контроль за соблюдением норм и правил радиационной безопасности, условий лицензий;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11) осуществляет государственный контроль в области радиационной безопасности населения;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12) осуществляет контроль за экспортом, импортом, перемещением, транзитом и размещением ядерных материалов и других источников ионизирующих излучений;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13) осуществляет экспортный контроль в области использования атомной энергии;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14) ведет государственный учет ядерных материалов;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15) ведет государственный учет источников ионизирующего излучения;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16) согласовывает выдачу лицензии уполномоченного государственного органа, осуществляющего государственное регулирование в области экспортного контроля, на экспорт и импорт ядерных и специальных неядерных материалов, оборудования, установок, технологий, источников ионизирующего излучения, оборудования и соответствующих товаров и технологий двойного применения (назначения), работ, услуг, связанных с их производством;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17) осуществляет лицензирование и разрешительные процедуры в пределах компетенции, предусмотренных законодательством Республики Казахстан;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18) принимает решение о постановке на государственный учет или снятии с государственного учета ядерных материалов, источников ионизирующего излучения;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19) согласовывает методики расчетов, относящиеся к обеспечению ядерной, радиационной и ядерной физической безопасности, представленные экспертной организацией;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20) утверждает конструкции транспортных упаковочных комплектов, а также распространяет действие сертификатов-разрешений на них, утвержденных уполномоченными органами других стран, на территории Республики Казахстан;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21) организует исследования по ядерной, радиационной и ядерной физической безопасности, обеспечению режима нераспространения ядерного оружия и мониторингу ядерных испытаний;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22) разрабатывает и утверждает методические рекомендации для физических и юридических лиц, осуществляющих деятельность в области использования атомной энергии, относительно методов и способов подтверждения соответствия объекта использования атомной энергии требованиям ядерной, радиационной, ядерной физической безопасности, установленным законодательством Республики Казахстан в области использования атомной энергии;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23) устанавливает значения величины пороговой активности для различных радиоизотопов;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24) осуществляет анализ и сверку полученной информации о наличии, местонахождении и перемещении источников ионизирующего излучения и вносит ее в реестр источников ионизирующего излучения;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25) проводит аттестацию персонала, занятого на объектах использования атомной энергии;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26) проводит аккредитацию организаций, осуществляющих экспертизу ядерной, радиационной и ядерной физической безопасности;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27) ведет реестр аккредитованных организаций, осуществляющих экспертизу ядерной, радиационной и ядерной физической безопасности;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28) осуществляет контроль за эксплуатацией и техническим состоянием энергетического оборудования, электрических станций, электрических сетей, а также электрических установок потребителей;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29) осуществляет контроль занадежностью и безопасностью производства, передачи, снабжения и потребления электрической энергии;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30) осуществляет контроль за недопуском или отстранением от работы на электрических установках персонала, не прошедшего проверку знаний правил технической эксплуатации и правил техники безопасности в области электроэнергетики;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31) осуществляет государственный энергетический контроль за: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соблюдением требований технических условий по качеству электрической энергии;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соблюдением нормативных правовых актов Республики Казахстан в области электроэнергетики в пределах своей компетенции;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рациональным и экономным использованием, оптимизацией режимов производства, передачей, потреблением электрической энергии;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готовностью электрических станций, электрических сетей к работе в осенне-зимний период;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32) осуществляет государственный контроль за соблюдением энергопроизводящими организациями требований по ежегодному представлению в уполномоченный орган отчета по затратам на производство и реализацию электрической энергии, объемам производства и реализации электрической энергии за предшествующий календарный год;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33) осуществляет государственный контроль за соблюдением энергопроизводящими организациями требований по ежегодному опубликованию в средствах массовой информации сведений об объеме и направлениях инвестиций, предусмотренных соглашением на следующий год;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34) осуществляет государственный контроль за соблюдением энергопроизводящими организациями требований по ежегодному опубликованию в средствах массовой информации сведений об исполнении инвестиционных обязательств, предусмотренных соглашением за предыдущий год;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35) осуществляет государственный контроль за соблюдением энергопроизводящими организациями требований по ежегодному проведению публичных слушаний по результатам выполнения соглашений с приглашением представителей государственных органов, потребителей и их общественных объединений, средств массовой информации, а также независимых экспертов с публикацией объявления о проведении публичных слушаний в средствах массовой информации не позднее чем за пять календарных дней до проведения публичных слушаний;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36) осуществляет государственный контроль за соблюдением энергопроизводящими организациями требований по представлению информации об исполнении инвестиционных обязательств;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37) осуществляет контроль за подключением объектов по использованию возобновляемых источников энергии к электрическим или тепловым сетям энергопередающих организаций в соответствии с законодательством Республики Казахстан об электроэнергетике;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38) выдает предписания установленного образца или составляет акт о выявленных нарушениях законодательства об электроэнергетике;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39) составляет протоколы об административных правонарушениях в порядке, предусмотренном законодательством Республики Казахстан об административных правонарушениях;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40) обращается в суд и участвует при рассмотрении судом дел по нарушениям законодательства Республики Казахстан об электроэнергетике;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41) ведет учет расследований крупных технологических нарушений в работе электростанций и электрических сетей, приведших к разделению единой энергосистемы Казахстана на несколько частей, массовому ограничению потребителей по электрической энергии, повреждению крупного энергетического оборудования;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42) участвует в работе комиссий электроэнергетических предприятий по оценке готовности объектов и оборудования к работе в осенне-зимний период;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43) осуществляет обследование технического состояния энергетического оборудования электрических станций, электрических сетей, а также энергетического оборудования потребителей;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44) осуществляет в установленном порядке участие в работе приемочных комиссий по приемке в эксплуатацию энергообъектов, электростанций и электрических сетей после технического вооружения;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45) осуществляет подготовку предложений по совершенствованию законодательства Республики Казахстан в области электроэнергетики;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46) привлекает экспертов при проведении обследования энергетического оборудования, комплексных проверок энергетических организаций и расследовании технологических нарушений в работе энергетического оборудования электрических станций, электрических сетей;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47) вносит предложения собственникам организаций о привлечении к дисциплинарной ответственности лиц, виновных в допущении аварий, несчастных случаев и иных грубых нарушений технических требований нормативных правовых актов в области электроэнергетики, или направляет в соответствующие государственные органы материалы о привлечении к административной или уголовной ответственности в соответствии с законами Республики Казахстан лиц, виновных в нарушении законодательства Республики Казахстан об электроэнергетике;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48) обеспечивает в пределах своей компетенции соблюдение законов и иных нормативных правовых актов Республики Казахстан в области национальной безопасности, защиты государственных секретов, гражданской защиты, мобилизационной подготовки и мобилизации;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49) осуществляет квалификационные проверки знаний правил технической эксплуатации и правил безопасности руководителей, специалистов организаций, осуществляющих производство, передачу и распределение электрической и тепловой энергии и их покупку в целях энергоснабжения, для осуществления контроля технического состояния и безопасности эксплуатации электро- и энергоустановок;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50) осуществляет прием уведомлений о начале или прекращении деятельности, а также ведет, размещает и обновляет на интернет-ресурсе Реестр экспертных организаций по проведению энергетической экспертизы в соответствии с категорией;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51) осуществляет выдачу паспорта готовности без замечаний или с замечаниями в случае необходимости дополнительных пояснений, материалов и обоснований к документам, представленным для получения паспорта готовности, объем которых соответствует требованиям, установленным законодательством Республики Казахстан об электроэнергетике, а также отказывает в выдаче паспорта готовности в случае несоответствия объема, содержания представленных документов, подтверждающих выполнение условий и требований, установленных законодательством Республики Казахстан об электроэнергетике, для получения паспорта готовности;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52) ведет правовой мониторинг в отношении нормативных правовых актов, разработанных и (или) принятых Комитетом (в том числе по ранее принятым актам, реализацию которых осуществляет Комитет);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53) разрабатывает, согласовывает и утверждает в пределах своей компетенции нормативные технические акты Республики Казахстан, инструкции, методические указания в области электроэнергетики и использования атомной энергии;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54) в пределах компетенции участвует в разработке, реализации стратегических и программных документов, предложений к Стратегическому и Операционному планам Министерства энергетики Республики Казахстан;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55) осуществляет иные полномочия, предусмотренные законами Республики Казахстан, актами Президента Республики Казахстан и Правительства Республики Казахстан;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56) осуществляет государственный контроль за соблюдением системным оператором требований, предусмотренных 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15-2 Закона Республики Казахстан «Об электроэнергетике»;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16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«16. Комитет обладает полномочиями, необходимыми для реализации его основных задач и функций в соответствии с законодательными актами, актами Президента Республики Казахстан и иными нормативными правовыми актами Республики Казахстан.»;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17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«17. Комитет возглавляет Председатель, назначаемый на должность и освобождаемый от должности в порядке, установленном законодательством Республики Казахстан.»;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18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«18. Председатель осуществляет общее руководство деятельностью Комитета и несет персональную ответственность за выполнение возложенных на Комитет задач и осуществление им своих функций.»;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19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«19. Полномочия Председателя: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определяет обязанности и полномочия своих заместителей;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определяет обязанности и полномочия руководителей структурных подразделений Комитета;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утверждает положения о структурных подразделениях Комитета, должностные инструкции административных государственных служащих Комитета;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вносит представления Ответственному секретарю Министерства о назначении на должности и освобождении от должностей, а также о привлечении к дисциплинарной ответственности заместителей Председателя Комитета;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в установленном законодательством порядке назначает на должности и освобождает от должностей: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работников Комитета, за исключением заместителей Председателя;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работников территориальных подразделений Комитета, за исключением руководителей и заместителей территориальных подразделений Комитета;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лиц, осуществляющих техническое обслуживание и обеспечивающих функционирование Комитета;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вносит представления Ответственному секретарю Министерства о командировании, предоставлении отпусков, оказании материальной помощи, подготовке (переподготовке), повышении квалификации, поощрении, выплате надбавок и премировании заместителей Председателя Комитета, руководителей территориальных органов Комитета;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решает вопросы командирования, предоставления отпусков, оказания материальной помощи, подготовки (переподготовки), повышения квалификации, поощрении, выплаты надбавок, премирования и привлечения к дисциплинарной ответственности: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работников Комитета, за исключением заместителей Председателя;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работников территориальных органов Комитета, заместителей территориальных подразделений Комитета, за исключением руководителей территориальных подразделений Комитета;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лиц, осуществляющих техническое обслуживание и обеспечивающих функционирование Комитета;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по представлению руководителя территориального органа в установленном законодательством порядке решает вопросы об оказании материальной помощи, поощрении, выплате надбавок и премировании лиц, осуществляющих техническое обслуживание и обеспечивающих функционирование территориальных органов Комитета;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9) осуществляет руководство деятельностью территориальных органов Комитета;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10) осуществляет общее руководство деятельностью дисциплинарной, аттестационной и конкурсной комиссий Комитета и формирует их состав;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11) осуществляет общее руководство в сфере государственных закупок Комитета;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12) обеспечивает выполнение необходимых процедур бюджетного процесса;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13) организует разработку стандартов и регламентов оказания государственных услуг в пределах компетенции Комитета;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14) организует работу по разработке проектов нормативных правовых актов в пределах компетенции Комитета;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15) отменяет или приостанавливает полностью или действие актов и решения территориальных органов;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16) в случае отсутствия замечаний визирует проекты нормативных правовых актов, поступивших на согласование в Комитет;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17) в пределах своей компетенции подписывает приказы Комитета;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18) представляет Комитет во взаимоотношениях с государственными органами и иными организациями в соответствии с законодательством;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19) принимает меры по противодействию коррупции в Комитете и несет за это персональную ответственность;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20) Председатель Комитета представляет руководству Министерства предложения по структуре и штатному расписанию Комитета;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21) осуществляет иные полномочия в соответствии с законами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Исполнение полномочий Председателя в период его отсутствия осуществляется лицом, его замещающим в соответствии с действующим законодательством Республики Казахстан.»;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20-1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«20-1. Заместители председателя Комитета: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координируют деятельность Комитета в пределах своих полномочий;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в период отсутствия председателя Комитета осуществляют общее руководство деятельностью Комитета и несут персональную ответственность за выполнение возложенных на Комитет задач и осуществление им своих функций;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осуществляют иные функции, возложенные Председателем Комитета.»;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 территориальном органе – территориальном департаменте Комитета атомного и энергетического надзора и контроля Министерства энергетики Республики Казахстан по соответствующей области, городов Астана, Алматы, утвержденном указанным приказом: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пункт 3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«3. Департамент является юридическим лицом в организационно-правовой форме государственного учреждения, имеет печати и штампы со своим наименованием на государственном и русском языках, бланки установленного образца, в соответствии с законодательством Республики Казахстан.»;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15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«15. Функции: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осуществляет контроль за эксплуатацией и техническим состоянием энергетического оборудования электрических станций, электрических сетей, а также электрических установок потребителей;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осуществляет контроль за надежностью и безопасностью производства, передачи, снабжения и потребления электрической энергии;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осуществляет контроль за недопуском или отстранением от работы на электрических установках персонала, не прошедшего проверку знаний правил технической эксплуатации и правил техники безопасности в области электроэнергетики;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осуществляет государственный энергетический контроль за: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соблюдением требований технических условий по качеству электрической энергии;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соблюдением нормативных правовых актов Республики Казахстан в области электроэнергетики в пределах своей компетенции;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рациональным и экономным использованием, оптимизацией режимов производства, передачей, потреблением электрической и тепловой энергии;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готовностью электрических станций, электрических и тепловых сетей к работе в осенне-зимний период;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осуществляет государственный контроль за соблюдением энергопроизводящими организациями требований по ежегодному представлению в уполномоченный орган отчета по затратам на производство и реализацию электрической энергии, объемам производства и реализации электрической энергии за предшествующий календарный год;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6) осуществляет государственный контроль за соблюдением энергопроизводящими организациями требований по ежегодному опубликованию в средствах массовой информации сведений об объеме и направлениях инвестиций, предусмотренных соглашением на следующий год;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7) осуществляет государственный контроль за соблюдением энергопроизводящими организациями требований по ежегодному опубликованию в средствах массовой информации сведений об исполнении инвестиционных обязательств, предусмотренных соглашением за предыдущий год;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8) осуществляет государственный контроль за соблюдением энергопроизводящими организациями требований по ежегодному проведению публичных слушаний по результатам выполнения соглашений с приглашением представителей государственных органов, потребителей и их общественных объединений, средств массовой информации, а также независимых экспертов с публикацией объявления о проведении публичных слушаний в средствах массовой информации не позднее чем за пять календарных дней до проведения публичных слушаний;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9) осуществляет государственный контроль за соблюдением энергопроизводящими организациями требований по представлению информации об исполнении инвестиционных обязательств;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10) осуществляет контроль за подключением объектов по использованию возобновляемых источников энергии к электрическим или тепловым сетям энергопередающих организаций в соответствии с законодательством Республики Казахстан об электроэнергетике;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11) ведет учет расследований крупных технологических нарушений в работе электростанций, тепловых и электрических сетей, приведших к разделению единой энергосистемы Казахстана на несколько частей, массовому ограничению потребителей по электрической и тепловой энергии, повреждению крупного энергетического оборудования;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12) участвует в работе комиссий электроэнергетических предприятий по оценке готовности объектов и оборудования к работе в осенне-зимний период;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13) осуществляет обследование технического состояния энергетического оборудования электрических станций, электрических сетей, а также энергетического оборудования потребителей;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14) выдает паспорта готовности энергопроизводящих и энергопередающих организаций к работе в осенне-зимний период в пределах компетенции, установленной законодательством;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15) выдает предписания установленного образца или составляет акт о выявленных нарушениях законодательства об электроэнергетике;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16) составляет протоколы об административных правонарушениях в порядке, предусмотренном законодательством Республики Казахстан об административных правонарушениях;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17) подготавливает предложения по совершенствованию законодательства Республики Казахстан в области электроэнергетики;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18) привлекает экспертов при проведении обследования энергетического оборудования, комплексных проверок энергетических организаций и расследовании технологических нарушений в работе энергетического оборудования электрических станций и электрических сетей;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19) вносит предложения собственникам организаций о привлечении к дисциплинарной ответственности лиц, виновных в допущении аварий, несчастных случаев и иных грубых нарушений технических требований нормативных правовых актов в области электроэнергетики, или направляет материалы в соответствующие государственные органы о привлечении к административной или уголовной ответственности в соответствии с законами Республики Казахстан лиц, виновных в нарушении законодательства Республики Казахстан об электроэнергетике;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20) создает постоянно действующую комиссию для осуществления квалификационной проверки знаний из специалистов энергетических организаций, прошедших квалификационную проверку знаний и имеющих группу по электробезопасности не ниже четвертой;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21) обращается в суд и участвует при рассмотрении судом дел по нарушениям законодательства Республики Казахстан об электроэнергетике;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22) обеспечивает в пределах своей компетенции соблюдение законов и иных нормативных правовых актов Республики Казахстан в области национальной безопасности, защиты государственных секретов, гражданской защиты, мобилизационной подготовки и мобилизации;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23) организует в пределах своей компетенции квалификационные проверки знаний правил технической эксплуатации и правил безопасности руководителей, специалистов организаций, осуществляющих производство, передачу и распределение электрической и тепловой энергии и их покупку в целях энергоснабжения, для осуществления контроля технического состояния и безопасности эксплуатации электро- и энергоустановок;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24) осуществляет иные полномочия, предусмотренные законами Республики Казахстан, актами Президента Республики Казахстан и Правительства Республики Казахстан;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25) осуществляет государственный контроль за соблюдением системным оператором требований, предусмотренных 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15-2 Закона Республики Казахстан «Об электроэнергетике.»;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пункт 17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«17. Департамент обладает полномочиями, необходимыми для реализации его основных задач и функций в соответствии с законодательными актами, актами Президента Республики Казахстан и иными нормативными правовыми актами Республики Казахстан.»;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18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«18. Департамент возглавляет Руководитель, назначаемый на должность и освобождаемый от должности в порядке, установленном законодательством Республики Казахстан.»;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19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«19. Руководитель Департамента осуществляет общее руководство деятельностью Департамента и несет персональную ответственность за выполнение возложенных на Департамент задач и осуществление им своих функций.»;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20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«20. Полномочия Руководителя Департамента: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Руководитель Департамента в случаях, предусмотренных штатным расписанием Комитета, имеет заместителя, который назначается на должность и освобождается от должности по представлению Председателя Комитета Ответственным секретарем Министерства;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определяет полномочия своего заместителя, при его наличии;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в установленном законодательством порядке назначает и освобождает от должностей, а также решает вопросы предоставления отпусков, командирования и привлечения к дисциплинарной ответственности лиц, осуществляющих техническое обслуживание и обеспечивающих функционирование Департамента;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вносит представление Председателю Комитета об оказании материальной помощи, поощрении, выплате надбавок и премировании работников Департамента и лиц, осуществляющих техническое обслуживание и обеспечивающих функционирование Департамента;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вносит представление Председателю Комитета о рассмотрении вопроса привлечения к дисциплинарной ответственности работников Департамента;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6) представляет интересы Департамента во взаимоотношениях с государственными органами и иными организациями;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7) по поручению Председателя Комитета представляет интересы Комитета во взаимоотношениях с государственными органами и иными организациями;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8) при отсутствии замечаний визирует проекты нормативных правовых актов, поступивших на согласование в Департамент;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9) принимает меры по противодействию коррупции в Департаменте и несет за это персональную ответственность;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10) осуществляет иные полномочия в соответствии с законами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Исполнение полномочий Руководителя Департамента в период его отсутствия осуществляется лицом, его замещающим в соответствии с действующим законодательством.».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Комитету атомного и энергетического надзора и контроля Министерства энергетики Республики Казахстан в установленном законодательством Республики Казахстан порядке обеспечить: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в течение десяти календарных дней после подписания настоящего приказа направление его копии на официальное опубликование в периодические печатные издания и информационно-правовую систему «Әділет», а также в течение пяти рабочих дней со дня его подписания в Республиканское государственное предприятие на праве хозяйственного ведения «Республиканский центр правовой информации» Министерства юстиции Республики Казахстан»;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в месячный срок со дня подписания приказа извещение Департамента юстиции города Астаны с приложением копии приказа;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приказа на интернет-ресурсе Министерства энергетики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Настоящий приказ вводится в действие со дня его официального опубликования.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Министр энергетики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К. Бозумбаев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