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0158" w14:textId="a680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мая 2016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энергетики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31 мая 2016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2016 года №216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энергетики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марта 2015 года № 184 «Об утверждении Методики, Правил проведения аттестации руководителей и специалистов энергетических организаций» (зарегистрированный в Реестре государственной регистрации нормативных правовых актов под № 10829, опубликованный в информационно-правовой системе «Әділет» 20 мая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Подпункты 1), 2), 4), 5), 7),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энергетики Республики Казахстан от 14 апреля 2015 года № 281 «Об утверждении стандартов государственных услуг в области электроэнергетики» (зарегистрированный в Реестре государственной регистрации нормативных правовых актов под № 11130, опубликованный в информационно-правовой системе «Әділет» 24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Подпункты 1), 2), 4), 5), 6),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энергетики Республики Казахстан от 28 мая 2015 года № 376 «Об утверждении регламентов государственных услуг в области электроэнергетики» (зарегистрированный в Реестре государственной регистрации нормативных правовых актов под № 11454, опубликованный в информационно-правовой системе «Әділет» 22 июля 2015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