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10a12" w14:textId="c210a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энергетики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24 мая 2016 года № 215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«О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приказы Министра энергетики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изменению климата Министерства энергетики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недельный срок со дня подписания настоящего приказа направление его копии в Министерство юстиции Республики Казахстан, информационно-правовую систему «Әділет», а также в Республиканское государственное предприятие на праве хозяйственного ведения «Республиканский центр правовой информации»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К.Бозумбаев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А. Исекешев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 31 мая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К. Бишимбаев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 27 мая 2016 года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мая 2016 года № 215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приказов</w:t>
      </w:r>
      <w:r>
        <w:br/>
      </w:r>
      <w:r>
        <w:rPr>
          <w:rFonts w:ascii="Times New Roman"/>
          <w:b/>
          <w:i w:val="false"/>
          <w:color w:val="000000"/>
        </w:rPr>
        <w:t>
Министра энергетики Республики Казахстан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18 марта 2015 года № 215 «Об утверждении Правил аккредитации независимых организаций, осуществляющих верификацию, валидацию (детерминацию) и подтверждение отчета об инвентаризации парниковых газов» (зарегистрированный в Реестре государственной регистрации нормативных правовых актов № 11061, опубликованный 9 июня 2015 года в информационно-правовой системе «Әділет»);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Подпункты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Министра энергетики Республики Казахстан от 23 апреля 2015 года № 301 «Об утверждении стандартов государственных услуг в области охраны окружающей среды» (зарегистрированный в Реестре государственной регистрации нормативных правовых актов 29 мая 2015 года № 11229, опубликованный в информационно-правовой системе «Әділет» 3 августа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Подпункты 6) и 8)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энергетики Республики Казахстан от 22 мая 2015 года № 369 «Об утверждении регламентов государственных услуг в области охраны окружающей среды» (зарегистрированный в Реестре государственной регистрации нормативных правовых актов за № 11565, опубликованный в информационно-правовой системе «Әділет» 20 октября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13 ноября 2015 года № 641 «О внесении изменений в приказ Министра энергетики Республики Казахстан от 23 апреля 2015 года № 301 «Об утверждении стандартов государственных услуг в области охраны окружающей среды» (зарегистрированный в Реестре государственной регистрации нормативных правовых актов № 12878, опубликованный 27 января 2016 года в информационно-правовой системе «Әділет»);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21 января 2016 года № 18 «О внесении изменений в приказ Министра энергетики Республики Казахстан от 22 мая 2015 года № 369 «Об утверждении регламентов государственных услуг в области охраны окружающей среды» (зарегистрированный в Реестре государственной регистрации нормативных правовых актов № 13156, опубликованный 11 апреля 2016 года в информационно-правовой системе «Әділет»).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