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fcc" w14:textId="979c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коллегии Комитета по стандартизации, метрологии и сертификации Республики Казахстан от 26 сентября 1996 года № 36 "Правила по метрологии"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июля 2016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Комитета по стандартизации, метрологии и сертификации Республики Казахстан от 26 сентября 1996 года № 36 «Правила по метрологии» (зарегистрированный в Реестре государственной регистрации нормативных правовых актов за № 277).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технического регулирования и метрологии Министерства по инвестициям и развитию Республики Казахстан (Канешев Б.Б.)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на официальное опубликование в периодические печатные издания и в информационно-правовой системе «Әділет», а также в течение пяти рабочих дней в Республиканское государственное предприятие «Республиканский центр правовой информации»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