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5a43" w14:textId="b675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23 февраля 2015 года № 141 "Об утверждении перечня видов деятельности по производству высокотехнологичной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июня 2016 года № 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февраля 2015 года № 141 «Об утверждении перечня видов деятельности по производству высокотехнологичной продукции» (зарегистрированный в Реестре государственной регистрации нормативных правовых актов за № 11375, опубликованный 9 июля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(Батырқожа А.Б.)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Бозымбаев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