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31a2" w14:textId="165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 апреля 2014 года № 217 "Об утверждении формы проверочного листа деятельности эксплуатанта аэропорта (аэродрома) по аварийно-спасательному обеспечению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мая 2016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 апреля 2014 года № 217 «Об утверждении формы проверочного листа деятельности эксплуатанта аэропорта (аэродрома) по аварийно-спасательному обеспечению полетов» (зарегистрированный в Реестре государственной регистрации нормативных правовых актов за № 9394).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(Сейдахметову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периодические печатные издания и в информационно-правовой системе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