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a260" w14:textId="2c4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30 апреля 2015 года № 565 "Об утверждении стандарта государственной услуги "Аккредитация в области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2016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565 «Об утверждении стандарта государственной услуги «Аккредитация в области энергосбережения и повышения энергоэффективности» (зарегистрированный в Реестре государственной регистрации нормативных правовых актов за № 11353, опубликованный 29 июня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