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4627" w14:textId="4794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Республики Казахстан - Министра индустрии и новых технологий Республики Казахстан от 4 февраля 2013 года № 26 «Об утверждении Инструкции по ведению государственного кадастра техногенных минеральных образований»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11 апреля 2016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 Министра Министра индустрии и новых технологий Республики Казахстан от 4 февраля 2013 года № 26 «Об утверждении Инструкции по ведению государственного кадастра техногенных минеральных образований» (зарегистрированный в Реестре государственной регистрации нормативных правовых приказов 28 февраля 2013 года под № 8348, опубликованный в газетах «Егемен Казакстан» 19 октября 2013 года № 235 (28174), «Казахстанская правда» от 19 октября 2013 года № 297 (27571), информационно-правовой системе «Әділет» 24 октября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(Нурабаев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изданиях, информационно-правовой системе «Әділет» и размещение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развитию Республики Казахстан 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