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52ad" w14:textId="a945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информатизации и связи от 23 марта 2005 года № 72-п "Об утверждении Инструкции по определению особенностей организации деятельности поставщиков информации, кредитных бюро и получателей кредитных отчетов (за исключением субъектов кредитных историй) на рынке информационных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марта 2016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23 марта 2005 года № 72-п «Об утверждении Инструкции по определению особенностей организации деятельности поставщиков информации, кредитных бюро и получателей кредитных отчетов (за исключением субъектов кредитных историй) на рынке информационных услуг» (зарегистрированный в Реестре государственной регистрации нормативных правовых актов за № 3605, опубликованный 20 сентября 2005 года в газете «Юридическая газета» № 172 (906).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периодические печатные издания и в информационно-правовой системе «Әділет», а также в течение пяти рабочих дней в Республиканское государственное предприятие «Республиканский центр правовой информации»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