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caf0" w14:textId="f79c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июля 2016 года № 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17 июля 2015 года № 463 «Об утверждении положения государственного учреждения «Комитет по контролю в сфере образования и науки Министерства образования и науки Республики Казахстан» (зарегистрированный в Реестре государственной регистрации нормативных правовых актов под № 11921, опубликованный в информационно-правовой системе нормативных правовых актов Республики Казахстан «Әділет» 7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74 «О внесении изменений в приказ исполняющего обязанности Министра образования и науки Республики Казахстан от 17 июля 2015 года № 463 «Об утверждении положения государственного учреждения «Комитет по контролю в сфере образования и науки Министерства образования и науки Республики Казахстан» (зарегистрированный в Реестре государственной регистрации нормативных правовых актов под № 13153, опубликованный в информационно-правовой системе нормативных правовых актов Республики Казахстан «Әділет» 11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(Примкулов А.А.)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Министерство юстиции Республики Казахстан, информационно-правовую систему «Әділет»,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