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df5f" w14:textId="a57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Агенства Республики Казахстан по делам государственной службы и противодействию коррупции от 13 октября 2016 года № 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5 октября 2016 года № 349,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Акмолинской области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Актюбинской области согласно приложению 2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Алматинской области согласно приложению 3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Атырауской области согласно приложению 4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Восточно-Казахстанской области согласно приложению 5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Жамбылской области согласно приложению 6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Западно-Казахстанской области согласно приложению 7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Карагандинской области согласно приложению 8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Костанайской области согласно приложению 9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Кызылординской области согласно приложению 10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Мангистауской области согласно приложению 11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Павлодарской области согласно приложению 12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Северо-Казахстанской области согласно приложению 13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 согласно приложению 14 к настоящему приказу;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Астане согласно приложению 15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Алматы согласно приложению 16 к настоящему приказу;</w:t>
      </w:r>
    </w:p>
    <w:bookmarkEnd w:id="17"/>
    <w:bookmarkStart w:name="z5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 согласно приложению 17 к настоящему приказу.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Председателя Агентства РК по делам государственной службы и противодействию коррупции от 05.04.2017 </w:t>
      </w:r>
      <w:r>
        <w:rPr>
          <w:rFonts w:ascii="Times New Roman"/>
          <w:b w:val="false"/>
          <w:i w:val="false"/>
          <w:color w:val="000000"/>
          <w:sz w:val="28"/>
        </w:rPr>
        <w:t>№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принять соответствующие меры, вытекающие из настоящего приказа.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Татубаева Т.М.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противодействию коррупции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Акмолинской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000020, Акмолинская область, город Кокшетау, улица М. Горького, 71.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Акмолинской области".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Актюбинской области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Актюбинской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Актюбинская область, город Актобе, улица Маресьева, 93.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Актюбинской области".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Алматинской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Алматинская область, город Талдыкорган, улица Кабанбай батыра, 36/42.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Алматинской области".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Атырауской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Атырауская область, город Атырау, улица Темирханова, 2а.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Атырауской области".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Восточно-Казахстанской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Восточно-Казахстанская область, город Усть-Каменогорск, улица Лихарева, 2.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170"/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4"/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Жамбылской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084000, Жамбылская область, город Тараз, улица Айтиева, 40.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Жамбылской области".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201"/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5"/>
    <w:bookmarkStart w:name="z21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Западно-Казахстанской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Западно-Казахстанская область, город Уральск, улица Курмангазы, 89/1.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2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232"/>
    <w:bookmarkStart w:name="z24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6"/>
    <w:bookmarkStart w:name="z2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25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Карагандинской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100015, Карагандинская область, город Караганда, улица Алиханова, 12.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Карагандинской области".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27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263"/>
    <w:bookmarkStart w:name="z2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67"/>
    <w:bookmarkStart w:name="z28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Костанайской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110007, Костанайская область, город Костанай, улица Гашека, 4.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Костанайской области".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0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30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294"/>
    <w:bookmarkStart w:name="z31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98"/>
    <w:bookmarkStart w:name="z31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32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Кызылординской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120021, Кызылординская область, город Кызылорда, улица Желтоқсан, 156а.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Кызылординской области".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3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33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325"/>
    <w:bookmarkStart w:name="z34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29"/>
    <w:bookmarkStart w:name="z35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Мангистауской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Мангистауская область, город Актау, 23 мкр-н, 100.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Мангистауской области".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6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37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356"/>
    <w:bookmarkStart w:name="z37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60"/>
    <w:bookmarkStart w:name="z38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38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Павлодарской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140011, Павлодарская область, город Павлодар, улица Камзина, 37.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Павлодарской области".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0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40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387"/>
    <w:bookmarkStart w:name="z41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1"/>
    <w:bookmarkStart w:name="z41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41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Северо-Казахстанской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Северо-Казахстанская область, город Петропавловск, улица Интернациональная, 60.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3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43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418"/>
    <w:bookmarkStart w:name="z44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9"/>
    <w:bookmarkStart w:name="z4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22"/>
    <w:bookmarkStart w:name="z44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45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3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Туркестанской области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161200, Туркестанская область, город Туркестан, проспект Тауке Хана, 78.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06.03.2019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области".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6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47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450"/>
    <w:bookmarkStart w:name="z47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54"/>
    <w:bookmarkStart w:name="z48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48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городу Астане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7"/>
    <w:bookmarkStart w:name="z48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Астане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458"/>
    <w:bookmarkStart w:name="z48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459"/>
    <w:bookmarkStart w:name="z48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60"/>
    <w:bookmarkStart w:name="z49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1"/>
    <w:bookmarkStart w:name="z49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62"/>
    <w:bookmarkStart w:name="z49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63"/>
    <w:bookmarkStart w:name="z49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4"/>
    <w:bookmarkStart w:name="z49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город Астана, район Байконыр, улица Иманбаевой, 16 а.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Агентства РК по делам государственной службы и противодействию коррупции от 06.03.2019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Астане".</w:t>
      </w:r>
    </w:p>
    <w:bookmarkEnd w:id="466"/>
    <w:bookmarkStart w:name="z49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7"/>
    <w:bookmarkStart w:name="z49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468"/>
    <w:bookmarkStart w:name="z49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9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70"/>
    <w:bookmarkStart w:name="z50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50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50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50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50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5"/>
    <w:bookmarkStart w:name="z5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476"/>
    <w:bookmarkStart w:name="z50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477"/>
    <w:bookmarkStart w:name="z50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478"/>
    <w:bookmarkStart w:name="z50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50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80"/>
    <w:bookmarkStart w:name="z5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481"/>
    <w:bookmarkStart w:name="z51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2"/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85"/>
    <w:bookmarkStart w:name="z51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2016 года № 7 </w:t>
            </w:r>
          </w:p>
        </w:tc>
      </w:tr>
    </w:tbl>
    <w:bookmarkStart w:name="z51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делам государственной службы и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8"/>
    <w:bookmarkStart w:name="z52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Алматы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а также иные функции в соответствии с законодательством Республики Казахстан.</w:t>
      </w:r>
    </w:p>
    <w:bookmarkEnd w:id="489"/>
    <w:bookmarkStart w:name="z5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490"/>
    <w:bookmarkStart w:name="z52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91"/>
    <w:bookmarkStart w:name="z52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2"/>
    <w:bookmarkStart w:name="z52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93"/>
    <w:bookmarkStart w:name="z5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94"/>
    <w:bookmarkStart w:name="z52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5"/>
    <w:bookmarkStart w:name="z5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050002, город Алматы, улица Жібек жолы, 15.</w:t>
      </w:r>
    </w:p>
    <w:bookmarkEnd w:id="496"/>
    <w:bookmarkStart w:name="z52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Алматы".</w:t>
      </w:r>
    </w:p>
    <w:bookmarkEnd w:id="497"/>
    <w:bookmarkStart w:name="z5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8"/>
    <w:bookmarkStart w:name="z5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499"/>
    <w:bookmarkStart w:name="z53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3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01"/>
    <w:bookmarkStart w:name="z5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</w:t>
      </w:r>
    </w:p>
    <w:bookmarkStart w:name="z53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</w:t>
      </w:r>
    </w:p>
    <w:bookmarkEnd w:id="506"/>
    <w:bookmarkStart w:name="z5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507"/>
    <w:bookmarkStart w:name="z5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509"/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Start w:name="z5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511"/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512"/>
    <w:bookmarkStart w:name="z544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13"/>
    <w:bookmarkStart w:name="z5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515"/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6"/>
    <w:bookmarkStart w:name="z54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7</w:t>
            </w:r>
          </w:p>
        </w:tc>
      </w:tr>
    </w:tbl>
    <w:bookmarkStart w:name="z55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Национального бюро по противодействию коррупции (Антикоррупционной службы) по городу Шымкенту (далее – Департамент) является территориальным органом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коррупции, осуществляющим реализационные функции по выявлению, пресечению, раскрытию и расследованию коррупционных уголовных правонарушений,  а также иные функции в соответствии с законодательством Республики Казахстан.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международными договорами, ратифицированными Республикой Казахстан.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523"/>
    <w:bookmarkStart w:name="z5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525"/>
    <w:bookmarkStart w:name="z5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526"/>
    <w:bookmarkStart w:name="z5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27"/>
    <w:bookmarkStart w:name="z5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город Шымкент, улица Казыбек би, 3.</w:t>
      </w:r>
    </w:p>
    <w:bookmarkEnd w:id="528"/>
    <w:bookmarkStart w:name="z5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Департамента: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Шымкенту".</w:t>
      </w:r>
    </w:p>
    <w:bookmarkEnd w:id="529"/>
    <w:bookmarkStart w:name="z5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0"/>
    <w:bookmarkStart w:name="z5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Департамента осуществляется из средств республиканского бюджета.</w:t>
      </w:r>
    </w:p>
    <w:bookmarkEnd w:id="531"/>
    <w:bookmarkStart w:name="z5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2"/>
    <w:bookmarkStart w:name="z5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3"/>
    <w:bookmarkStart w:name="z567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34"/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35"/>
    <w:bookmarkStart w:name="z5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536"/>
    <w:bookmarkStart w:name="z5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политики по вопросам выявления, пресечения, раскрытия и расследования коррупционных правонарушений;</w:t>
      </w:r>
    </w:p>
    <w:bookmarkEnd w:id="537"/>
    <w:bookmarkStart w:name="z5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расследование коррупционных уголовных правонарушений;</w:t>
      </w:r>
    </w:p>
    <w:bookmarkEnd w:id="538"/>
    <w:bookmarkStart w:name="z5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39"/>
    <w:bookmarkStart w:name="z5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совершенствованию нормативной правовой базы в сфере противодействия коррупции;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Национального доклада о противодействии коррупции в Республике Казахстан;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регистрация и рассмотрение заявлений, сообщений и иной информации об уголовных правонарушениях;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досудебного расследования в форме предварительного следствия, дознания и протокольной форме;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лиц, участвующих в уголовном процессе;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оперативно-розыскной деятельности;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мероприятий;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финансовое и материально-техническое оснащение оперативно-розыскной деятельности, в пределах бюджетных средств выделенных Департаменту на эти цели;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местонахождения и задержание лиц, находящихся в розыске, скрывшихся от следствия, дознания или суда;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криминогенной ситуации в социально-экономической сфере на предмет выявления коррупционных правонарушений;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исполнение ходатайств и запросов, поступающих из других правоохранительных и специальных органов;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в пределах своей компетенции с другими государственными органами, организациями по вопросам выявления, пресечения, раскрытия и расследования коррупционных правонарушений;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информационных систем, обеспечивающих решение задач, возложенных на Департамент по вопросам следственно-оперативной деятельности;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режима охраны административных зданий Департамента и пропускного режима;</w:t>
      </w:r>
    </w:p>
    <w:bookmarkEnd w:id="556"/>
    <w:bookmarkStart w:name="z5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учет и контроль за сохранностью оружия, боеприпасов, специальных средств защиты, состоящих на вооружении Департамента;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защиты государственных секретов и соблюдение режима секретности;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профилактика, предупреждение и пресечение правонарушений среди личного состава Департамента;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функций, предусмотренных законодательством Республики Казахстан.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Департамента: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и реализации программных документов по противодействию коррупции;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вырабатывать и вносить руководителю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предложения по совершенствованию нормативной правовой базы в сфере противодействия коррупции;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следственные действия, принимать процессуальные решения и осуществлять оперативно-розыскные мероприятия в порядке, предусмотренном законодательством Республики Казахстан;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и (или) законодательством об административных правонарушениях;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производства ревизий, налоговых и других проверок, государственного аудита и оценки от уполномоченных органов и должностных лиц в случаях, предусмотренных законодательством Республики Казахстан;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от государственных органов, организаций, должностных и физических лиц необходимую информацию и материалы в порядке, установленном законодательством Республики Казахстан;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имеющимся в производстве уголовным делам подвергать приводу лиц, уклоняющихся от явки по вызову;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конвоировать задержанных и лиц, заключенных под стражу;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поощрять лиц, сообщивших о факте коррупционного правонарушения или иным образом оказывающих содействие в противодействии коррупции;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взаимодействие с государственными органами и организациями, правоохранительными и специальными государственными органами по вопросам, входящим в компетенцию Департамента, обеспечивая обмен информацией, в том числе электронным способом в порядке, установленном законодательством Республики Казахстан;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Республики Казахстан использовать информационные системы, обеспечивающие решение возложенных на Департамент задач, организовывать исследование в ходе досудебного расследования, производства по делам об административных правонарушениях в соответствии с законодательством Республики Казахстан;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носить, хранить и применять огнестрельное и иное оружие и специальные средства, а также при необходимости применять физическую силу, в том числе боевые приемы борьбы в установленном законодательством Республики Казахстан порядке;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носить форменную одежду при исполнении служебных обязанностей;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принимать меры по обеспечению внутренней безопасности и соблюдению законности в деятельности сотрудников (работников) Департамента;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предъявлять в суды иски в соответствии с законодательством Республики Казахстан;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осуществлять иные права, предусмотренные законодательством.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Департамента: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законность при приеме, регистрации, учете и рассмотрении заявлений, сообщений, жалоб и иной информации о правонарушениях;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компетенции Департамента обеспечивать выявление, пресечение и раскрытие преступлений путем осуществления общих и специальных оперативно-розыскных мероприятий, негласных следственных действий, фиксации их результатов для использования в уголовном процессе; 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дознание предварительное следствие в порядке, предусмотренном уголовно-процессуальным законодательством Республики Казахстан;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bookmarkEnd w:id="587"/>
    <w:bookmarkStart w:name="z6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акты прокурорского реагирования и судебные акты;</w:t>
      </w:r>
    </w:p>
    <w:bookmarkEnd w:id="588"/>
    <w:bookmarkStart w:name="z6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производства по делам об административных правонарушениях, связанных с обеспечением уголовно-процессуальной деятельности,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89"/>
    <w:bookmarkStart w:name="z6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мероприятия по установлению местонахождения и задержанию лиц, находящихся в розыске;</w:t>
      </w:r>
    </w:p>
    <w:bookmarkEnd w:id="590"/>
    <w:bookmarkStart w:name="z6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служебную дисциплину и режим секретности при осуществлении своей деятельности;</w:t>
      </w:r>
    </w:p>
    <w:bookmarkEnd w:id="591"/>
    <w:bookmarkStart w:name="z6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подготовке, переподготовке и повышении квалификации сотрудников (работников) Департамента;</w:t>
      </w:r>
    </w:p>
    <w:bookmarkEnd w:id="592"/>
    <w:bookmarkStart w:name="z6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предусмотренные законодательством Республики Казахстан. </w:t>
      </w:r>
    </w:p>
    <w:bookmarkEnd w:id="593"/>
    <w:bookmarkStart w:name="z627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 своей деятельности непосредственно подчиняется Национальному бюро.</w:t>
      </w:r>
    </w:p>
    <w:bookmarkEnd w:id="595"/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Департаментом осуществляет руководитель, который несет персональную ответственность за выполнение возложенных на Департамент задач и осуществление им своих функций. Руководитель Департамента имеет заместителей.</w:t>
      </w:r>
    </w:p>
    <w:bookmarkEnd w:id="596"/>
    <w:bookmarkStart w:name="z6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 его заместители назначаются на должность и освобождаются от должности в соответствии с законодательством Республики Казахстан.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599"/>
    <w:bookmarkStart w:name="z6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руководителя Национального бюро предложения по структуре Департамента в пределах лимита штатной численности;</w:t>
      </w:r>
    </w:p>
    <w:bookmarkEnd w:id="600"/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(работников) Департамента, назначение и освобождение которых законодательством Республики Казахстан отнесено к его компетенции;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своих заместителей, сотрудников (работников) Департамента;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 руководителей и работников (сотрудников) Департамента;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дисциплинарной ответственности к сотрудникам (работникам) Департамента в порядке, установленном законодательством Республики Казахстан;</w:t>
      </w:r>
    </w:p>
    <w:bookmarkEnd w:id="604"/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Департамента;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Национального бюро представления о награждении сотрудников (работников) Департамента государственными и ведомственными наградами;</w:t>
      </w:r>
    </w:p>
    <w:bookmarkEnd w:id="606"/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с законодательством;</w:t>
      </w:r>
    </w:p>
    <w:bookmarkEnd w:id="607"/>
    <w:bookmarkStart w:name="z6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608"/>
    <w:bookmarkStart w:name="z6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по его поручению одним из его заместителей.</w:t>
      </w:r>
    </w:p>
    <w:bookmarkEnd w:id="609"/>
    <w:bookmarkStart w:name="z6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610"/>
    <w:bookmarkStart w:name="z6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в установленном порядке взаимодействует с соответствующим территориальным департаментом Агентства Республики Казахстан по делам государственной службы и противодействию коррупции.</w:t>
      </w:r>
    </w:p>
    <w:bookmarkEnd w:id="611"/>
    <w:bookmarkStart w:name="z64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2"/>
    <w:bookmarkStart w:name="z6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13"/>
    <w:bookmarkStart w:name="z6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4"/>
    <w:bookmarkStart w:name="z6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615"/>
    <w:bookmarkStart w:name="z6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16"/>
    <w:bookmarkStart w:name="z650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17"/>
    <w:bookmarkStart w:name="z6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осуществляется в соответствии с законодательством Республики Казахстан.</w:t>
      </w:r>
    </w:p>
    <w:bookmarkEnd w:id="6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