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e699" w14:textId="448e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контроля медицинской и фармацевтической деятельности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 августа 2016 года № 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постановлением Правительства Республики Казахстан от 23 сентября 2014 года № 1005 "О некоторых вопросах Министерства здравоохранения и Социального развития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Положение: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государственного учреждения "Комитет контроля медицинской и фармацевтической деятельности Министерства здравоохранения и социального развития Республики Казахстан" (далее - Положение)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государственного учреждения "Департамент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государственного учреждения "Департамент      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государственного учреждения "Департамент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государственного учреждения "Департамент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Казахстан" 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государственного учреждения "Департамент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государственного учреждения "Департамент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государственного учреждения "Департамент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государственного учреждения "Департамент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государственного учреждения "Департамент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государственного учреждения "Департамент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государственного учреждения "Департамент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государственного учреждения "Департамент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государственного учреждения "Департамент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государственного учреждения "Департамент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государственного учреждения "Департамент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государственного учреждения "Департамент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октября 2014 года № 147 "О некоторых вопросах Комитета контроля медицинской и фармацевтической деятельности Министерства здравоохранения и социального развития Республики Казахстан" (зарегистрированный в Реестре государственной регистрации нормативных правовых актов 25 октября 2014 года под № 9833, опубликован в информационно-правовой системе "Әділет" 13 января 2015 года).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"Әділет" и периодические печатные издания;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пяти рабочих дней со дня его подписания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вступает в силу со дня его подписания.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35) пункта 14 Положения действует до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"Комитет контроля медицинской и фармацевтической деятельности Министерства здравоохранения и социального развития Республики Казахстан"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"Комитет контроля медицинской и фармацевтической деятельности Министерства здравоохранения и социального развития Республики Казахстан" (далее - Комитет) является ведомством Министерства здравоохранения и социального развития Республики Казахстан (далее – Министерство), осуществляющим регулятивные, реализационные и контрольные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 вступает в гражданско-правовые отношения от собственного имени.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Структура и лимит штатной численности Комитета утверждаются в соответствии с законодательством Республики Казахстан.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Комитета: Республика Казахстан, 010000, город Астана, Есильский район, улица Орынбор, дом 8, административное здание "Дом министерств", 5-6 подъезды.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Комитета - Государственное учреждение "Комитет контроля медицинской и фармацевтической деятельности Министерства здравоохранения и социального развития Республики Казахстан".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Комитета.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Комитета осуществляется из республиканского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функции, права и обязанности Комитета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Комитета: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качества и доступности государственных услуг в сфере медицинской и фармацевтической деятельности.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Комитета: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порядка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разработка состава и положения о формулярной комиссии Министерства здравоохранения и социального развития Республики Казахстан (далее – Министерство);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разработка правил проведения оценки безопасности и качества лекарственных средств и изделий медицинского назначения, зарегистрированных в Республике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квалификационных требований, предъявляемых к медицинской и фармацевтической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разработка стандартов и регламентов государственных услуг в сфере медицинской и фармацевтической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разработка Государственной фармакопеи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разработка проверочных листов, критериев оценки степени риска в соответствии с Предпринимательским кодексом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разработка порядка обеспечения лекарственными средствами граждан, в том числе и рациональное использование лекарственных средств;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разработка перечня орфанных препаратов;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разработка правил формирования цен на лекарственные средства и изделия медицинского назначения в рамках гарантированного объема бесплатной медицинской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разработка порядка разработки и утверждения Казахстанского национального лекарственного формуляра, а также порядка разработки и согласования лекарственных формуляров организаций здравоохранения;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 законодательством Республики Казахстан об административных правонарушениях;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осуществлениеподлежащ государственного контроля за проведением оценки безопасности и качества зарегистрированных лекарственных средств и изделий медицинского назначения, зарегистрированных в Республике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оказание в пределах своей компетенции государственных услуг в сфере медицинской и фармацевтической деятельности;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лицензирование ввоза на территорию Республики Казахстан из стран, не входящих в Таможенный союз, и вывоза с территории Республики Казахстан в эти страны органов (части органов) и (или) тканей человека, крови и ее компонентов;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выдача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выдачи заключений (разрешительных документов), согласование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выдача разрешений на проведение клинических исследований фармакологических и лекарственных средств;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осуществление координации вопросов по проведению сертификации специалистов в области здравоохранения для допуска к клинической практике;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координации вопросов по выдаче свидетельства о присвоении квалификационной категории для специалистов с медицинским и фармацевтическим образованием;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осуществление государственной регистрации, перерегистрации, внесение изменений в регистрационное досье, отзыва решения о государственной регистрации лекарственных средств, изделий медицинского назначения и медицинской техники, ведения Государственного реестра лекарственных средств, изделий медицинского назначения и медицинской техники;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принятие решения о приостановлении медицинского применения лекарственного средства, изделия медицинского назначения и медицинской техники путем приостановления действия регистрационного удостоверения лекарственного средства, изделия медицинского назначения и медицинской техники, а также о запрете медицинского применения и изъятии из обращения или приостановлении медицинского применения серии (партии) лекарственных средств, изделий медицинского назначения и медицинской техники;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организация и проведение аккредитации организаций в целях признания соответствия их деятельности стандартам аккредитации;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организация и проведение аккредитации физических лиц для проведения независимой экспертизы деятельности субъектов здравоохранения;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формирование банка данных аккредитованных субъектов и независимых экспертов в области здравоохранения;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аккредитация организаций, осуществляющих оценку профессиональной подготовленности и подтверждения соответствия квалификации специалистов в области здравоохранения;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аккредитация медицинских организаций на право проведения клинических исследований фармакологических и лекарственных средств, изделий медицинского назначения и медицинской техники;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аккредитация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организация и проведение мониторинга деятельности аккредитованных субъектов здравоохранения;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44) осуществление координации по вопросам выдачи иностранцам сертификата специалиста,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46) участие в осуществлении мероприятий по оснащению государственных организаций здравоохранения;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47) осуществление государственного регулирования цен на лекарственные средства, в рамках гарантированного объема медицинской помощи;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48) организация и проведение государственной аттестации организаций образования в области здравоохранения;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49) проведение аттестации руководителей местных органов государственного управления здравоохранения областей, городов республиканского значения и столицы и их заместителей, руководителей организаций, подведомственных уполномоченному органу, их заместителей, а также руководителей филиалов;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50) разработка списков лекарственных средств, изделий медицинского назначения, в рамках гарантированного объема бесплатной медицинской помощи, в том числе закупаемых у единого дистрибьютора;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51) признание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52) осуществление фармацевтической инспекции;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53) выдача сертификата на фармацевтический продукт (СРР);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54) осуществление координации и мониторинга вопросов по отзыву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56) определение степени удовлетворенности граждан уровнем и качеством оказываемой медицинской помощи;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57) осуществление государственного контроля за проведением экспертизы и оценки производства лекарственных средств, изделий медицинского назначения и медицинской техники при их государственной регистрации;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58) осуществление иных функций, предусмотренных законодательством Республики Казахстан.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Комитета: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при формировании Лекарственного формуляра;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права, предусмотренные действующим законодательством Республики Казахстан;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соблюдать законодательство Республики Казахстан, права и охраняемые законом интересы физических и юридических лиц;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осуществлять координацию и контроль деятельности территориальных подразделений Комитета;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осуществлять иные обязанности, предусмотренные действующими законодательными актами. 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Комитетом осуществляется Председателем (далее – Председатель),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Председателя Комитета: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заместителей Председателя Комитета;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руководителей структурных подразделений Комитета;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руководителей и заместителей руководителей территориальных подразделений Комитета;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и их заместителей;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вопросы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Комитет в государственных органах и иных организациях, независимо от форм собственности;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соответствии с законодательством принимает решения о предъявлении от имени Комитета претензий и исков к юридическим и физическим лицам;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решения по вопросам, входящим в компетенцию Комитета;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утверждает нормативные правовые акты по вопросам входящим в компетенцию при наличии прямой компетенции по их утверждению в актах министерства, за исключением нормативных правовых актов, затрагивающих права и свободы человека и гражданина;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принимает меры, направленные на противодействие коррупции в Комитете.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Председатель Комитета определяет полномочия своих заместителей в соответствии с действующим законодательством Республики Казахстан.18.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нормативно-правовыми актами Республики Казахстан.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Комитет возглавляет Председатель – Главный государственный инспектор по контролю в сфере оказания медицинских услуг,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22.Имущество, закрепленное за Комитетом, относится к республиканской собственности.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Комитету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Комитета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Реорганизация и ликвидация Комитета осуществляется в соответствии с законодательством Республики Казахстан.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Казахстан"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010000, город Астана, улица А.Иманова, дом 19, деловой дом "Алма-Ата".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Казахстан".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5"/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97"/>
    <w:bookmarkStart w:name="z20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213"/>
    <w:bookmarkStart w:name="z22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218"/>
    <w:bookmarkStart w:name="z22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Казахстан"</w:t>
      </w:r>
    </w:p>
    <w:bookmarkEnd w:id="221"/>
    <w:bookmarkStart w:name="z23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050016, город Алматы, улица М. Маметовой, дом 3.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Казахстан".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5"/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277"/>
    <w:bookmarkStart w:name="z28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293"/>
    <w:bookmarkStart w:name="z30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298"/>
    <w:bookmarkStart w:name="z30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31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Казахстан"</w:t>
      </w:r>
    </w:p>
    <w:bookmarkEnd w:id="301"/>
    <w:bookmarkStart w:name="z31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020000, Акмолинская область, город Кокшетау улица Шакарима Кудайбердиева, строение 27/3.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Казахстан".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5"/>
    <w:bookmarkStart w:name="z32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Организация деятельности Департамента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373"/>
    <w:bookmarkStart w:name="z38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78"/>
    <w:bookmarkStart w:name="z38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39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Казахстан" </w:t>
      </w:r>
    </w:p>
    <w:bookmarkEnd w:id="381"/>
    <w:bookmarkStart w:name="z39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030007, Актюбинская область, город Актобе, улица Тилеу батыра, 9 "Б".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Казахстан".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5"/>
    <w:bookmarkStart w:name="z40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437"/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453"/>
    <w:bookmarkStart w:name="z46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458"/>
    <w:bookmarkStart w:name="z469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47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Казахстан" </w:t>
      </w:r>
    </w:p>
    <w:bookmarkEnd w:id="461"/>
    <w:bookmarkStart w:name="z47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040000, Республика Казахстан, Алматинская область, г.Талдыкорган, ул. Медеу 3.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Казахстан".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4"/>
    <w:bookmarkStart w:name="z48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476"/>
    <w:bookmarkStart w:name="z48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516"/>
    <w:bookmarkStart w:name="z52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532"/>
    <w:bookmarkStart w:name="z54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537"/>
    <w:bookmarkStart w:name="z549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55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Казахстан" </w:t>
      </w:r>
    </w:p>
    <w:bookmarkEnd w:id="540"/>
    <w:bookmarkStart w:name="z553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060011, Атырауская область, город Атырау, улица Байтурсынова, дом 53.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Казахстан".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4"/>
    <w:bookmarkStart w:name="z567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Функции Департамента: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597"/>
    <w:bookmarkStart w:name="z610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613"/>
    <w:bookmarkStart w:name="z626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618"/>
    <w:bookmarkStart w:name="z631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634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Казахстан" </w:t>
      </w:r>
    </w:p>
    <w:bookmarkEnd w:id="621"/>
    <w:bookmarkStart w:name="z635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2"/>
    <w:bookmarkStart w:name="z63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623"/>
    <w:bookmarkStart w:name="z63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624"/>
    <w:bookmarkStart w:name="z63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625"/>
    <w:bookmarkStart w:name="z63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626"/>
    <w:bookmarkStart w:name="z64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627"/>
    <w:bookmarkStart w:name="z64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28"/>
    <w:bookmarkStart w:name="z64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29"/>
    <w:bookmarkStart w:name="z64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070003, Восточно-Казахстанская область, город Усть-Каменогорск, проспект Тәуелсіздік (Независимости), дом 9/1.</w:t>
      </w:r>
    </w:p>
    <w:bookmarkEnd w:id="630"/>
    <w:bookmarkStart w:name="z64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Восточно-Казахстанской области Министерства здравоохранения и социального развития Республики Казахстан".</w:t>
      </w:r>
    </w:p>
    <w:bookmarkEnd w:id="631"/>
    <w:bookmarkStart w:name="z64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632"/>
    <w:bookmarkStart w:name="z64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633"/>
    <w:bookmarkStart w:name="z64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34"/>
    <w:bookmarkStart w:name="z64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35"/>
    <w:bookmarkStart w:name="z649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636"/>
    <w:bookmarkStart w:name="z65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637"/>
    <w:bookmarkStart w:name="z65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638"/>
    <w:bookmarkStart w:name="z65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639"/>
    <w:bookmarkStart w:name="z65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640"/>
    <w:bookmarkStart w:name="z65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641"/>
    <w:bookmarkStart w:name="z65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642"/>
    <w:bookmarkStart w:name="z65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643"/>
    <w:bookmarkStart w:name="z65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644"/>
    <w:bookmarkStart w:name="z65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645"/>
    <w:bookmarkStart w:name="z65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646"/>
    <w:bookmarkStart w:name="z66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647"/>
    <w:bookmarkStart w:name="z66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648"/>
    <w:bookmarkStart w:name="z66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649"/>
    <w:bookmarkStart w:name="z66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650"/>
    <w:bookmarkStart w:name="z66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651"/>
    <w:bookmarkStart w:name="z66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652"/>
    <w:bookmarkStart w:name="z666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653"/>
    <w:bookmarkStart w:name="z66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654"/>
    <w:bookmarkStart w:name="z66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655"/>
    <w:bookmarkStart w:name="z66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656"/>
    <w:bookmarkStart w:name="z67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657"/>
    <w:bookmarkStart w:name="z67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658"/>
    <w:bookmarkStart w:name="z67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659"/>
    <w:bookmarkStart w:name="z67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660"/>
    <w:bookmarkStart w:name="z67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661"/>
    <w:bookmarkStart w:name="z67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662"/>
    <w:bookmarkStart w:name="z67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663"/>
    <w:bookmarkStart w:name="z67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664"/>
    <w:bookmarkStart w:name="z67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665"/>
    <w:bookmarkStart w:name="z67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666"/>
    <w:bookmarkStart w:name="z68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667"/>
    <w:bookmarkStart w:name="z68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668"/>
    <w:bookmarkStart w:name="z68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669"/>
    <w:bookmarkStart w:name="z68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670"/>
    <w:bookmarkStart w:name="z68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671"/>
    <w:bookmarkStart w:name="z68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672"/>
    <w:bookmarkStart w:name="z68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673"/>
    <w:bookmarkStart w:name="z68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674"/>
    <w:bookmarkStart w:name="z68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осуществлять иные права, предусмотренные действующими законодательными актами;</w:t>
      </w:r>
    </w:p>
    <w:bookmarkEnd w:id="675"/>
    <w:bookmarkStart w:name="z68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676"/>
    <w:bookmarkStart w:name="z69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677"/>
    <w:bookmarkStart w:name="z691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78"/>
    <w:bookmarkStart w:name="z69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79"/>
    <w:bookmarkStart w:name="z69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80"/>
    <w:bookmarkStart w:name="z69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81"/>
    <w:bookmarkStart w:name="z69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682"/>
    <w:bookmarkStart w:name="z69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83"/>
    <w:bookmarkStart w:name="z69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684"/>
    <w:bookmarkStart w:name="z69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85"/>
    <w:bookmarkStart w:name="z69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86"/>
    <w:bookmarkStart w:name="z70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687"/>
    <w:bookmarkStart w:name="z70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88"/>
    <w:bookmarkStart w:name="z70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689"/>
    <w:bookmarkStart w:name="z70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690"/>
    <w:bookmarkStart w:name="z70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691"/>
    <w:bookmarkStart w:name="z70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92"/>
    <w:bookmarkStart w:name="z70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693"/>
    <w:bookmarkStart w:name="z707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94"/>
    <w:bookmarkStart w:name="z70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695"/>
    <w:bookmarkStart w:name="z70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6"/>
    <w:bookmarkStart w:name="z71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697"/>
    <w:bookmarkStart w:name="z71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698"/>
    <w:bookmarkStart w:name="z71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699"/>
    <w:bookmarkStart w:name="z71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Реорганизация и упразднение Департамента осуществляются в соответствии с законодательством Республики Казахстан.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715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Казахстан" </w:t>
      </w:r>
    </w:p>
    <w:bookmarkEnd w:id="701"/>
    <w:bookmarkStart w:name="z716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080012, Жамбылская область, город Тараз, улица Толе би, дом 42 "А".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Казахстан".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14"/>
    <w:bookmarkStart w:name="z729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756"/>
    <w:bookmarkStart w:name="z771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772"/>
    <w:bookmarkStart w:name="z787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777"/>
    <w:bookmarkStart w:name="z792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7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795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Казахстан" </w:t>
      </w:r>
    </w:p>
    <w:bookmarkEnd w:id="780"/>
    <w:bookmarkStart w:name="z796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Западно-Казахстанской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090006, Западно-Казахстанская область, город Уральск, проспект Достык-Дружба, 215.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Западно-Казахстанкой области Министерства здравоохранения и социального развития Республики Казахстан".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94"/>
    <w:bookmarkStart w:name="z810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836"/>
    <w:bookmarkStart w:name="z852" w:id="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852"/>
    <w:bookmarkStart w:name="z868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857"/>
    <w:bookmarkStart w:name="z873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8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876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Казахстан" </w:t>
      </w:r>
    </w:p>
    <w:bookmarkEnd w:id="860"/>
    <w:bookmarkStart w:name="z877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61"/>
    <w:bookmarkStart w:name="z87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862"/>
    <w:bookmarkStart w:name="z87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863"/>
    <w:bookmarkStart w:name="z88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864"/>
    <w:bookmarkStart w:name="z88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865"/>
    <w:bookmarkStart w:name="z88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866"/>
    <w:bookmarkStart w:name="z88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67"/>
    <w:bookmarkStart w:name="z88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68"/>
    <w:bookmarkStart w:name="z88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100024, Карагандинская область, город Караганда, район имени Казыбек би, проспект Шахтеров, дом 81.</w:t>
      </w:r>
    </w:p>
    <w:bookmarkEnd w:id="869"/>
    <w:bookmarkStart w:name="z88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Казахстан".</w:t>
      </w:r>
    </w:p>
    <w:bookmarkEnd w:id="870"/>
    <w:bookmarkStart w:name="z88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871"/>
    <w:bookmarkStart w:name="z88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872"/>
    <w:bookmarkStart w:name="z88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73"/>
    <w:bookmarkStart w:name="z89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74"/>
    <w:bookmarkStart w:name="z891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875"/>
    <w:bookmarkStart w:name="z89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876"/>
    <w:bookmarkStart w:name="z89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877"/>
    <w:bookmarkStart w:name="z89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878"/>
    <w:bookmarkStart w:name="z89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879"/>
    <w:bookmarkStart w:name="z89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880"/>
    <w:bookmarkStart w:name="z89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881"/>
    <w:bookmarkStart w:name="z89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882"/>
    <w:bookmarkStart w:name="z89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883"/>
    <w:bookmarkStart w:name="z90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884"/>
    <w:bookmarkStart w:name="z90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885"/>
    <w:bookmarkStart w:name="z90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886"/>
    <w:bookmarkStart w:name="z90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887"/>
    <w:bookmarkStart w:name="z90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888"/>
    <w:bookmarkStart w:name="z90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889"/>
    <w:bookmarkStart w:name="z90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890"/>
    <w:bookmarkStart w:name="z90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891"/>
    <w:bookmarkStart w:name="z90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892"/>
    <w:bookmarkStart w:name="z90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893"/>
    <w:bookmarkStart w:name="z91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894"/>
    <w:bookmarkStart w:name="z91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895"/>
    <w:bookmarkStart w:name="z91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896"/>
    <w:bookmarkStart w:name="z91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897"/>
    <w:bookmarkStart w:name="z91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898"/>
    <w:bookmarkStart w:name="z91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899"/>
    <w:bookmarkStart w:name="z91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900"/>
    <w:bookmarkStart w:name="z91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901"/>
    <w:bookmarkStart w:name="z91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902"/>
    <w:bookmarkStart w:name="z91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903"/>
    <w:bookmarkStart w:name="z92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904"/>
    <w:bookmarkStart w:name="z92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905"/>
    <w:bookmarkStart w:name="z92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906"/>
    <w:bookmarkStart w:name="z92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907"/>
    <w:bookmarkStart w:name="z92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908"/>
    <w:bookmarkStart w:name="z92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909"/>
    <w:bookmarkStart w:name="z92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910"/>
    <w:bookmarkStart w:name="z92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911"/>
    <w:bookmarkStart w:name="z92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912"/>
    <w:bookmarkStart w:name="z92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913"/>
    <w:bookmarkStart w:name="z93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914"/>
    <w:bookmarkStart w:name="z93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915"/>
    <w:bookmarkStart w:name="z93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916"/>
    <w:bookmarkStart w:name="z933" w:id="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17"/>
    <w:bookmarkStart w:name="z93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18"/>
    <w:bookmarkStart w:name="z93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19"/>
    <w:bookmarkStart w:name="z93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20"/>
    <w:bookmarkStart w:name="z93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921"/>
    <w:bookmarkStart w:name="z93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22"/>
    <w:bookmarkStart w:name="z93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923"/>
    <w:bookmarkStart w:name="z94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24"/>
    <w:bookmarkStart w:name="z94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25"/>
    <w:bookmarkStart w:name="z94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926"/>
    <w:bookmarkStart w:name="z94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927"/>
    <w:bookmarkStart w:name="z94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928"/>
    <w:bookmarkStart w:name="z94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929"/>
    <w:bookmarkStart w:name="z94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930"/>
    <w:bookmarkStart w:name="z94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31"/>
    <w:bookmarkStart w:name="z94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932"/>
    <w:bookmarkStart w:name="z949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Имущество, закрепленное за Департаментом, относится к республиканской собственности.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937"/>
    <w:bookmarkStart w:name="z954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9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957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Казахстан" </w:t>
      </w:r>
    </w:p>
    <w:bookmarkEnd w:id="940"/>
    <w:bookmarkStart w:name="z958" w:id="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1"/>
    <w:bookmarkStart w:name="z9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942"/>
    <w:bookmarkStart w:name="z9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943"/>
    <w:bookmarkStart w:name="z9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944"/>
    <w:bookmarkStart w:name="z9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945"/>
    <w:bookmarkStart w:name="z9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946"/>
    <w:bookmarkStart w:name="z9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47"/>
    <w:bookmarkStart w:name="z9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48"/>
    <w:bookmarkStart w:name="z9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110000, Костанайская область, город Костанай, проспект Аль-Фараби, дом 65.</w:t>
      </w:r>
    </w:p>
    <w:bookmarkEnd w:id="949"/>
    <w:bookmarkStart w:name="z96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Казахстан".</w:t>
      </w:r>
    </w:p>
    <w:bookmarkEnd w:id="950"/>
    <w:bookmarkStart w:name="z9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951"/>
    <w:bookmarkStart w:name="z96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952"/>
    <w:bookmarkStart w:name="z9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53"/>
    <w:bookmarkStart w:name="z9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54"/>
    <w:bookmarkStart w:name="z972" w:id="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955"/>
    <w:bookmarkStart w:name="z9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956"/>
    <w:bookmarkStart w:name="z9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957"/>
    <w:bookmarkStart w:name="z9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958"/>
    <w:bookmarkStart w:name="z9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959"/>
    <w:bookmarkStart w:name="z9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960"/>
    <w:bookmarkStart w:name="z97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961"/>
    <w:bookmarkStart w:name="z9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962"/>
    <w:bookmarkStart w:name="z9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963"/>
    <w:bookmarkStart w:name="z9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964"/>
    <w:bookmarkStart w:name="z9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965"/>
    <w:bookmarkStart w:name="z9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966"/>
    <w:bookmarkStart w:name="z9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967"/>
    <w:bookmarkStart w:name="z9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968"/>
    <w:bookmarkStart w:name="z98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969"/>
    <w:bookmarkStart w:name="z98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970"/>
    <w:bookmarkStart w:name="z9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971"/>
    <w:bookmarkStart w:name="z9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972"/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977"/>
    <w:bookmarkStart w:name="z9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978"/>
    <w:bookmarkStart w:name="z9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979"/>
    <w:bookmarkStart w:name="z9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980"/>
    <w:bookmarkStart w:name="z9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981"/>
    <w:bookmarkStart w:name="z9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983"/>
    <w:bookmarkStart w:name="z10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984"/>
    <w:bookmarkStart w:name="z10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985"/>
    <w:bookmarkStart w:name="z10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987"/>
    <w:bookmarkStart w:name="z10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988"/>
    <w:bookmarkStart w:name="z10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989"/>
    <w:bookmarkStart w:name="z10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990"/>
    <w:bookmarkStart w:name="z10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991"/>
    <w:bookmarkStart w:name="z10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992"/>
    <w:bookmarkStart w:name="z10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993"/>
    <w:bookmarkStart w:name="z10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осуществлять иные права, предусмотренные действующими законодательными актами;</w:t>
      </w:r>
    </w:p>
    <w:bookmarkEnd w:id="994"/>
    <w:bookmarkStart w:name="z101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995"/>
    <w:bookmarkStart w:name="z10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996"/>
    <w:bookmarkStart w:name="z1014" w:id="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97"/>
    <w:bookmarkStart w:name="z10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8"/>
    <w:bookmarkStart w:name="z10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99"/>
    <w:bookmarkStart w:name="z10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00"/>
    <w:bookmarkStart w:name="z101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001"/>
    <w:bookmarkStart w:name="z10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02"/>
    <w:bookmarkStart w:name="z10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003"/>
    <w:bookmarkStart w:name="z10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04"/>
    <w:bookmarkStart w:name="z10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05"/>
    <w:bookmarkStart w:name="z10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006"/>
    <w:bookmarkStart w:name="z10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07"/>
    <w:bookmarkStart w:name="z10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008"/>
    <w:bookmarkStart w:name="z10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009"/>
    <w:bookmarkStart w:name="z10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010"/>
    <w:bookmarkStart w:name="z10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11"/>
    <w:bookmarkStart w:name="z10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012"/>
    <w:bookmarkStart w:name="z1030" w:id="1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13"/>
    <w:bookmarkStart w:name="z10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014"/>
    <w:bookmarkStart w:name="z10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5"/>
    <w:bookmarkStart w:name="z10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1016"/>
    <w:bookmarkStart w:name="z103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017"/>
    <w:bookmarkStart w:name="z1035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18"/>
    <w:bookmarkStart w:name="z103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0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038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Казахстан" </w:t>
      </w:r>
    </w:p>
    <w:bookmarkEnd w:id="1020"/>
    <w:bookmarkStart w:name="z1039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1"/>
    <w:bookmarkStart w:name="z104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022"/>
    <w:bookmarkStart w:name="z10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023"/>
    <w:bookmarkStart w:name="z104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024"/>
    <w:bookmarkStart w:name="z104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025"/>
    <w:bookmarkStart w:name="z104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026"/>
    <w:bookmarkStart w:name="z104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27"/>
    <w:bookmarkStart w:name="z104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28"/>
    <w:bookmarkStart w:name="z104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120008, Кызылординская область, город Кызылорда, проспект Абай Кунанбаев, дом 27.</w:t>
      </w:r>
    </w:p>
    <w:bookmarkEnd w:id="1029"/>
    <w:bookmarkStart w:name="z104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Казахстан".</w:t>
      </w:r>
    </w:p>
    <w:bookmarkEnd w:id="1030"/>
    <w:bookmarkStart w:name="z104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031"/>
    <w:bookmarkStart w:name="z105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032"/>
    <w:bookmarkStart w:name="z105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33"/>
    <w:bookmarkStart w:name="z105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4"/>
    <w:bookmarkStart w:name="z105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035"/>
    <w:bookmarkStart w:name="z105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036"/>
    <w:bookmarkStart w:name="z10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037"/>
    <w:bookmarkStart w:name="z10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038"/>
    <w:bookmarkStart w:name="z10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039"/>
    <w:bookmarkStart w:name="z10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040"/>
    <w:bookmarkStart w:name="z105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041"/>
    <w:bookmarkStart w:name="z10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042"/>
    <w:bookmarkStart w:name="z106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043"/>
    <w:bookmarkStart w:name="z106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044"/>
    <w:bookmarkStart w:name="z106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045"/>
    <w:bookmarkStart w:name="z106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046"/>
    <w:bookmarkStart w:name="z106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047"/>
    <w:bookmarkStart w:name="z106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048"/>
    <w:bookmarkStart w:name="z106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049"/>
    <w:bookmarkStart w:name="z106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050"/>
    <w:bookmarkStart w:name="z106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051"/>
    <w:bookmarkStart w:name="z107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052"/>
    <w:bookmarkStart w:name="z107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053"/>
    <w:bookmarkStart w:name="z107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054"/>
    <w:bookmarkStart w:name="z107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055"/>
    <w:bookmarkStart w:name="z107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056"/>
    <w:bookmarkStart w:name="z107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057"/>
    <w:bookmarkStart w:name="z107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058"/>
    <w:bookmarkStart w:name="z107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059"/>
    <w:bookmarkStart w:name="z107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060"/>
    <w:bookmarkStart w:name="z107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061"/>
    <w:bookmarkStart w:name="z108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062"/>
    <w:bookmarkStart w:name="z108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063"/>
    <w:bookmarkStart w:name="z108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064"/>
    <w:bookmarkStart w:name="z108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065"/>
    <w:bookmarkStart w:name="z108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066"/>
    <w:bookmarkStart w:name="z108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067"/>
    <w:bookmarkStart w:name="z108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068"/>
    <w:bookmarkStart w:name="z108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069"/>
    <w:bookmarkStart w:name="z108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070"/>
    <w:bookmarkStart w:name="z108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071"/>
    <w:bookmarkStart w:name="z109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072"/>
    <w:bookmarkStart w:name="z109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073"/>
    <w:bookmarkStart w:name="z109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074"/>
    <w:bookmarkStart w:name="z109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075"/>
    <w:bookmarkStart w:name="z109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076"/>
    <w:bookmarkStart w:name="z1095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077"/>
    <w:bookmarkStart w:name="z109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78"/>
    <w:bookmarkStart w:name="z109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79"/>
    <w:bookmarkStart w:name="z109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80"/>
    <w:bookmarkStart w:name="z109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081"/>
    <w:bookmarkStart w:name="z110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82"/>
    <w:bookmarkStart w:name="z110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083"/>
    <w:bookmarkStart w:name="z110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84"/>
    <w:bookmarkStart w:name="z110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85"/>
    <w:bookmarkStart w:name="z110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086"/>
    <w:bookmarkStart w:name="z110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87"/>
    <w:bookmarkStart w:name="z110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088"/>
    <w:bookmarkStart w:name="z110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089"/>
    <w:bookmarkStart w:name="z110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090"/>
    <w:bookmarkStart w:name="z110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91"/>
    <w:bookmarkStart w:name="z111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092"/>
    <w:bookmarkStart w:name="z1111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93"/>
    <w:bookmarkStart w:name="z111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094"/>
    <w:bookmarkStart w:name="z111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5"/>
    <w:bookmarkStart w:name="z111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1096"/>
    <w:bookmarkStart w:name="z111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097"/>
    <w:bookmarkStart w:name="z1116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98"/>
    <w:bookmarkStart w:name="z111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0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119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Казахстан" </w:t>
      </w:r>
    </w:p>
    <w:bookmarkEnd w:id="1100"/>
    <w:bookmarkStart w:name="z1120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01"/>
    <w:bookmarkStart w:name="z1121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102"/>
    <w:bookmarkStart w:name="z1122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103"/>
    <w:bookmarkStart w:name="z1123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104"/>
    <w:bookmarkStart w:name="z1124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105"/>
    <w:bookmarkStart w:name="z1125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106"/>
    <w:bookmarkStart w:name="z1126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07"/>
    <w:bookmarkStart w:name="z1127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08"/>
    <w:bookmarkStart w:name="z1128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130000, Мангистауская область, город Актау, 9 микрорайон, дом 23.</w:t>
      </w:r>
    </w:p>
    <w:bookmarkEnd w:id="1109"/>
    <w:bookmarkStart w:name="z1129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Казахстан".</w:t>
      </w:r>
    </w:p>
    <w:bookmarkEnd w:id="1110"/>
    <w:bookmarkStart w:name="z1130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111"/>
    <w:bookmarkStart w:name="z1131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112"/>
    <w:bookmarkStart w:name="z1132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13"/>
    <w:bookmarkStart w:name="z1133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14"/>
    <w:bookmarkStart w:name="z1134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115"/>
    <w:bookmarkStart w:name="z1135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116"/>
    <w:bookmarkStart w:name="z1136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117"/>
    <w:bookmarkStart w:name="z1137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118"/>
    <w:bookmarkStart w:name="z1138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119"/>
    <w:bookmarkStart w:name="z1139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120"/>
    <w:bookmarkStart w:name="z1140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121"/>
    <w:bookmarkStart w:name="z1141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122"/>
    <w:bookmarkStart w:name="z1142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123"/>
    <w:bookmarkStart w:name="z1143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124"/>
    <w:bookmarkStart w:name="z1144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125"/>
    <w:bookmarkStart w:name="z1145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126"/>
    <w:bookmarkStart w:name="z1146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127"/>
    <w:bookmarkStart w:name="z1147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128"/>
    <w:bookmarkStart w:name="z1148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129"/>
    <w:bookmarkStart w:name="z1149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130"/>
    <w:bookmarkStart w:name="z1150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131"/>
    <w:bookmarkStart w:name="z115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132"/>
    <w:bookmarkStart w:name="z115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133"/>
    <w:bookmarkStart w:name="z115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134"/>
    <w:bookmarkStart w:name="z115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135"/>
    <w:bookmarkStart w:name="z115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136"/>
    <w:bookmarkStart w:name="z115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137"/>
    <w:bookmarkStart w:name="z115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138"/>
    <w:bookmarkStart w:name="z115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139"/>
    <w:bookmarkStart w:name="z115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140"/>
    <w:bookmarkStart w:name="z116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141"/>
    <w:bookmarkStart w:name="z116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142"/>
    <w:bookmarkStart w:name="z116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143"/>
    <w:bookmarkStart w:name="z116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144"/>
    <w:bookmarkStart w:name="z116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145"/>
    <w:bookmarkStart w:name="z116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146"/>
    <w:bookmarkStart w:name="z116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147"/>
    <w:bookmarkStart w:name="z116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148"/>
    <w:bookmarkStart w:name="z116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149"/>
    <w:bookmarkStart w:name="z116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150"/>
    <w:bookmarkStart w:name="z117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151"/>
    <w:bookmarkStart w:name="z117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152"/>
    <w:bookmarkStart w:name="z117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153"/>
    <w:bookmarkStart w:name="z117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154"/>
    <w:bookmarkStart w:name="z117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155"/>
    <w:bookmarkStart w:name="z117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156"/>
    <w:bookmarkStart w:name="z1176" w:id="1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157"/>
    <w:bookmarkStart w:name="z117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58"/>
    <w:bookmarkStart w:name="z117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59"/>
    <w:bookmarkStart w:name="z117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60"/>
    <w:bookmarkStart w:name="z118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161"/>
    <w:bookmarkStart w:name="z118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62"/>
    <w:bookmarkStart w:name="z118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163"/>
    <w:bookmarkStart w:name="z118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64"/>
    <w:bookmarkStart w:name="z118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65"/>
    <w:bookmarkStart w:name="z118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166"/>
    <w:bookmarkStart w:name="z118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67"/>
    <w:bookmarkStart w:name="z118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168"/>
    <w:bookmarkStart w:name="z118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169"/>
    <w:bookmarkStart w:name="z118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170"/>
    <w:bookmarkStart w:name="z119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71"/>
    <w:bookmarkStart w:name="z119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172"/>
    <w:bookmarkStart w:name="z1192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173"/>
    <w:bookmarkStart w:name="z119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174"/>
    <w:bookmarkStart w:name="z119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75"/>
    <w:bookmarkStart w:name="z119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1176"/>
    <w:bookmarkStart w:name="z119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177"/>
    <w:bookmarkStart w:name="z1197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78"/>
    <w:bookmarkStart w:name="z119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200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Казахстан" </w:t>
      </w:r>
    </w:p>
    <w:bookmarkEnd w:id="1180"/>
    <w:bookmarkStart w:name="z1201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81"/>
    <w:bookmarkStart w:name="z120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182"/>
    <w:bookmarkStart w:name="z120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183"/>
    <w:bookmarkStart w:name="z120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184"/>
    <w:bookmarkStart w:name="z120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185"/>
    <w:bookmarkStart w:name="z120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186"/>
    <w:bookmarkStart w:name="z120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87"/>
    <w:bookmarkStart w:name="z120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88"/>
    <w:bookmarkStart w:name="z120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140000, Павлодарская область, город Павлодар, улица Лермонтова, дом 59.</w:t>
      </w:r>
    </w:p>
    <w:bookmarkEnd w:id="1189"/>
    <w:bookmarkStart w:name="z121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Казахстан".</w:t>
      </w:r>
    </w:p>
    <w:bookmarkEnd w:id="1190"/>
    <w:bookmarkStart w:name="z121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191"/>
    <w:bookmarkStart w:name="z121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192"/>
    <w:bookmarkStart w:name="z121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93"/>
    <w:bookmarkStart w:name="z121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94"/>
    <w:bookmarkStart w:name="z1215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195"/>
    <w:bookmarkStart w:name="z121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196"/>
    <w:bookmarkStart w:name="z121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197"/>
    <w:bookmarkStart w:name="z121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198"/>
    <w:bookmarkStart w:name="z121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199"/>
    <w:bookmarkStart w:name="z122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200"/>
    <w:bookmarkStart w:name="z122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201"/>
    <w:bookmarkStart w:name="z122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202"/>
    <w:bookmarkStart w:name="z122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203"/>
    <w:bookmarkStart w:name="z122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204"/>
    <w:bookmarkStart w:name="z122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205"/>
    <w:bookmarkStart w:name="z122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206"/>
    <w:bookmarkStart w:name="z122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207"/>
    <w:bookmarkStart w:name="z122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208"/>
    <w:bookmarkStart w:name="z122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209"/>
    <w:bookmarkStart w:name="z123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210"/>
    <w:bookmarkStart w:name="z123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211"/>
    <w:bookmarkStart w:name="z123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212"/>
    <w:bookmarkStart w:name="z123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213"/>
    <w:bookmarkStart w:name="z123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214"/>
    <w:bookmarkStart w:name="z123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215"/>
    <w:bookmarkStart w:name="z123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216"/>
    <w:bookmarkStart w:name="z123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217"/>
    <w:bookmarkStart w:name="z123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218"/>
    <w:bookmarkStart w:name="z123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219"/>
    <w:bookmarkStart w:name="z124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220"/>
    <w:bookmarkStart w:name="z124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221"/>
    <w:bookmarkStart w:name="z124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222"/>
    <w:bookmarkStart w:name="z124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223"/>
    <w:bookmarkStart w:name="z124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224"/>
    <w:bookmarkStart w:name="z124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225"/>
    <w:bookmarkStart w:name="z124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226"/>
    <w:bookmarkStart w:name="z124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227"/>
    <w:bookmarkStart w:name="z124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228"/>
    <w:bookmarkStart w:name="z124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229"/>
    <w:bookmarkStart w:name="z125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230"/>
    <w:bookmarkStart w:name="z125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231"/>
    <w:bookmarkStart w:name="z125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232"/>
    <w:bookmarkStart w:name="z125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233"/>
    <w:bookmarkStart w:name="z125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234"/>
    <w:bookmarkStart w:name="z125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235"/>
    <w:bookmarkStart w:name="z125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236"/>
    <w:bookmarkStart w:name="z1257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37"/>
    <w:bookmarkStart w:name="z125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38"/>
    <w:bookmarkStart w:name="z125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39"/>
    <w:bookmarkStart w:name="z126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0"/>
    <w:bookmarkStart w:name="z126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241"/>
    <w:bookmarkStart w:name="z126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42"/>
    <w:bookmarkStart w:name="z126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243"/>
    <w:bookmarkStart w:name="z126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44"/>
    <w:bookmarkStart w:name="z126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45"/>
    <w:bookmarkStart w:name="z126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246"/>
    <w:bookmarkStart w:name="z126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47"/>
    <w:bookmarkStart w:name="z126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248"/>
    <w:bookmarkStart w:name="z126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249"/>
    <w:bookmarkStart w:name="z127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250"/>
    <w:bookmarkStart w:name="z127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51"/>
    <w:bookmarkStart w:name="z127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252"/>
    <w:bookmarkStart w:name="z1273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253"/>
    <w:bookmarkStart w:name="z127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254"/>
    <w:bookmarkStart w:name="z127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55"/>
    <w:bookmarkStart w:name="z127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1256"/>
    <w:bookmarkStart w:name="z12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257"/>
    <w:bookmarkStart w:name="z1278" w:id="1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258"/>
    <w:bookmarkStart w:name="z127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281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Казахстан" </w:t>
      </w:r>
    </w:p>
    <w:bookmarkEnd w:id="1260"/>
    <w:bookmarkStart w:name="z1282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61"/>
    <w:bookmarkStart w:name="z128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262"/>
    <w:bookmarkStart w:name="z128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263"/>
    <w:bookmarkStart w:name="z128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264"/>
    <w:bookmarkStart w:name="z128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265"/>
    <w:bookmarkStart w:name="z128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266"/>
    <w:bookmarkStart w:name="z128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267"/>
    <w:bookmarkStart w:name="z128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68"/>
    <w:bookmarkStart w:name="z129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150008, Северо-Казахстанская область, город Петропавловск, улица Конституции Казахстана, дом 36.</w:t>
      </w:r>
    </w:p>
    <w:bookmarkEnd w:id="1269"/>
    <w:bookmarkStart w:name="z129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Северо-Казахстанской области Министерства здравоохранения и социального развития Республики Казахстан".</w:t>
      </w:r>
    </w:p>
    <w:bookmarkEnd w:id="1270"/>
    <w:bookmarkStart w:name="z129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271"/>
    <w:bookmarkStart w:name="z129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272"/>
    <w:bookmarkStart w:name="z129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73"/>
    <w:bookmarkStart w:name="z129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74"/>
    <w:bookmarkStart w:name="z1296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275"/>
    <w:bookmarkStart w:name="z129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276"/>
    <w:bookmarkStart w:name="z129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277"/>
    <w:bookmarkStart w:name="z129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278"/>
    <w:bookmarkStart w:name="z130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279"/>
    <w:bookmarkStart w:name="z130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280"/>
    <w:bookmarkStart w:name="z130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281"/>
    <w:bookmarkStart w:name="z130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282"/>
    <w:bookmarkStart w:name="z130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283"/>
    <w:bookmarkStart w:name="z130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284"/>
    <w:bookmarkStart w:name="z130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285"/>
    <w:bookmarkStart w:name="z130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286"/>
    <w:bookmarkStart w:name="z130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287"/>
    <w:bookmarkStart w:name="z130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288"/>
    <w:bookmarkStart w:name="z131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289"/>
    <w:bookmarkStart w:name="z1311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290"/>
    <w:bookmarkStart w:name="z1312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291"/>
    <w:bookmarkStart w:name="z1313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292"/>
    <w:bookmarkStart w:name="z1314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293"/>
    <w:bookmarkStart w:name="z1315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294"/>
    <w:bookmarkStart w:name="z1316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295"/>
    <w:bookmarkStart w:name="z1317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296"/>
    <w:bookmarkStart w:name="z131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297"/>
    <w:bookmarkStart w:name="z131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298"/>
    <w:bookmarkStart w:name="z132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299"/>
    <w:bookmarkStart w:name="z132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300"/>
    <w:bookmarkStart w:name="z132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301"/>
    <w:bookmarkStart w:name="z132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302"/>
    <w:bookmarkStart w:name="z132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303"/>
    <w:bookmarkStart w:name="z132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304"/>
    <w:bookmarkStart w:name="z132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305"/>
    <w:bookmarkStart w:name="z132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306"/>
    <w:bookmarkStart w:name="z132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307"/>
    <w:bookmarkStart w:name="z132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308"/>
    <w:bookmarkStart w:name="z133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309"/>
    <w:bookmarkStart w:name="z1331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310"/>
    <w:bookmarkStart w:name="z1332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311"/>
    <w:bookmarkStart w:name="z1333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312"/>
    <w:bookmarkStart w:name="z1334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313"/>
    <w:bookmarkStart w:name="z1335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314"/>
    <w:bookmarkStart w:name="z1336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315"/>
    <w:bookmarkStart w:name="z1337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316"/>
    <w:bookmarkStart w:name="z1338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17"/>
    <w:bookmarkStart w:name="z1339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18"/>
    <w:bookmarkStart w:name="z1340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19"/>
    <w:bookmarkStart w:name="z1341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20"/>
    <w:bookmarkStart w:name="z134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321"/>
    <w:bookmarkStart w:name="z1343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22"/>
    <w:bookmarkStart w:name="z1344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323"/>
    <w:bookmarkStart w:name="z1345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324"/>
    <w:bookmarkStart w:name="z1346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325"/>
    <w:bookmarkStart w:name="z1347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326"/>
    <w:bookmarkStart w:name="z1348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27"/>
    <w:bookmarkStart w:name="z1349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328"/>
    <w:bookmarkStart w:name="z1350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329"/>
    <w:bookmarkStart w:name="z135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330"/>
    <w:bookmarkStart w:name="z135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31"/>
    <w:bookmarkStart w:name="z135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332"/>
    <w:bookmarkStart w:name="z1354" w:id="1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33"/>
    <w:bookmarkStart w:name="z135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334"/>
    <w:bookmarkStart w:name="z135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35"/>
    <w:bookmarkStart w:name="z135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Департаментом, относится к республиканской собственности.</w:t>
      </w:r>
    </w:p>
    <w:bookmarkEnd w:id="1336"/>
    <w:bookmarkStart w:name="z135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337"/>
    <w:bookmarkStart w:name="z1359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38"/>
    <w:bookmarkStart w:name="z136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</w:tbl>
    <w:bookmarkStart w:name="z1362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Казахстан" </w:t>
      </w:r>
    </w:p>
    <w:bookmarkEnd w:id="1340"/>
    <w:bookmarkStart w:name="z1363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41"/>
    <w:bookmarkStart w:name="z1364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Казахстан" (далее - Департамент) является территориальным подразделением Комитета контроля медицинской и фармацевтической деятельности Министерства здравоохранения и социального развития Республики Казахстан (далее – Комитет), осуществляющим контрольные и реализационные функции в сфере оказания медицинских услуг и обращения лекарственных средств, изделий медицинского назначения и медицинской техники в пределах компетенции. </w:t>
      </w:r>
    </w:p>
    <w:bookmarkEnd w:id="1342"/>
    <w:bookmarkStart w:name="z1365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bookmarkEnd w:id="1343"/>
    <w:bookmarkStart w:name="z136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344"/>
    <w:bookmarkStart w:name="z1367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345"/>
    <w:bookmarkStart w:name="z1368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законодательством.</w:t>
      </w:r>
    </w:p>
    <w:bookmarkEnd w:id="1346"/>
    <w:bookmarkStart w:name="z1369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47"/>
    <w:bookmarkStart w:name="z1370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48"/>
    <w:bookmarkStart w:name="z1371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 нахождение Департамента: 160012, Южно-Казахстанская область, город Шымкент, улица Торекулова, дом 712.</w:t>
      </w:r>
    </w:p>
    <w:bookmarkEnd w:id="1349"/>
    <w:bookmarkStart w:name="z1372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Комитета контроля медицинской и фармацевтической деятельности по Южно-Казахстанской области Министерства здравоохранения и социального развития Республики Казахстан".</w:t>
      </w:r>
    </w:p>
    <w:bookmarkEnd w:id="1350"/>
    <w:bookmarkStart w:name="z1373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351"/>
    <w:bookmarkStart w:name="z1374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352"/>
    <w:bookmarkStart w:name="z1375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3"/>
    <w:bookmarkStart w:name="z1376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54"/>
    <w:bookmarkStart w:name="z1377" w:id="1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функции, права и обязанности Департамента</w:t>
      </w:r>
    </w:p>
    <w:bookmarkEnd w:id="1355"/>
    <w:bookmarkStart w:name="z1378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Основные задачи Департамента:</w:t>
      </w:r>
    </w:p>
    <w:bookmarkEnd w:id="1356"/>
    <w:bookmarkStart w:name="z1379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области государственного контроля в сфере оказания медицинских услуг и обращения лекарственных средств, изделий медицинского назначения и медицинской техники; </w:t>
      </w:r>
    </w:p>
    <w:bookmarkEnd w:id="1357"/>
    <w:bookmarkStart w:name="z1380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мониторинг обеспечения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 </w:t>
      </w:r>
    </w:p>
    <w:bookmarkEnd w:id="1358"/>
    <w:bookmarkStart w:name="z1381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обеспечение качества и доступности государственных услуг в сфере медицинской и фармацевтической деятельности. </w:t>
      </w:r>
    </w:p>
    <w:bookmarkEnd w:id="1359"/>
    <w:bookmarkStart w:name="z1382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360"/>
    <w:bookmarkStart w:name="z1383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рассмотрение обращений физических и юридических лиц по вопросам входящих в компетенцию Департамента;</w:t>
      </w:r>
    </w:p>
    <w:bookmarkEnd w:id="1361"/>
    <w:bookmarkStart w:name="z1384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контроля за оказанием медицинских услуг, в том числе в рамках внешней экспертизы качества медицинских услуг;</w:t>
      </w:r>
    </w:p>
    <w:bookmarkEnd w:id="1362"/>
    <w:bookmarkStart w:name="z1385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политики в области контроля в сфере обращения лекарственных средств, изделий медицинского назначения и медицинской техники;</w:t>
      </w:r>
    </w:p>
    <w:bookmarkEnd w:id="1363"/>
    <w:bookmarkStart w:name="z1386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дел об административных правонарушениях и наложение административных взысканий в соответствии с законодательством Республики Казахстан об административных правонарушениях;</w:t>
      </w:r>
    </w:p>
    <w:bookmarkEnd w:id="1364"/>
    <w:bookmarkStart w:name="z1387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принятие мер по приостановлению деятельности или отдельных видов деятельности в области здравоохранения индивидуальных предпринимателей или юридических лиц в соответствии с законодательством Республики Казахстан об административных правонарушениях;</w:t>
      </w:r>
    </w:p>
    <w:bookmarkEnd w:id="1365"/>
    <w:bookmarkStart w:name="z1388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366"/>
    <w:bookmarkStart w:name="z1389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медицинской и фармацевтической деятельностью, а также уведомительного порядка в области здравоохранения;</w:t>
      </w:r>
    </w:p>
    <w:bookmarkEnd w:id="1367"/>
    <w:bookmarkStart w:name="z1390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государственного контроля за внедрением новых методов профилактики, диагностики, лечения и медицинской реабилитации;</w:t>
      </w:r>
    </w:p>
    <w:bookmarkEnd w:id="1368"/>
    <w:bookmarkStart w:name="z1391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369"/>
    <w:bookmarkStart w:name="z1392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осуществление государственного контроля за рекламой медицинских услуг, лекарственных средств, изделий медицинского назначения и медицинской техники;</w:t>
      </w:r>
    </w:p>
    <w:bookmarkEnd w:id="1370"/>
    <w:bookmarkStart w:name="z139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осуществление государственного контроля за рациональным назначением лекарственных средств на всех уровнях оказания медицинской помощи;</w:t>
      </w:r>
    </w:p>
    <w:bookmarkEnd w:id="1371"/>
    <w:bookmarkStart w:name="z139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государственного контроля за эффективным использованием медицинской техники в организациях здравоохранения;</w:t>
      </w:r>
    </w:p>
    <w:bookmarkEnd w:id="1372"/>
    <w:bookmarkStart w:name="z139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деятельностью субъектов оказания услуг традиционной медицины, народной медицины (целительства);</w:t>
      </w:r>
    </w:p>
    <w:bookmarkEnd w:id="1373"/>
    <w:bookmarkStart w:name="z139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оказание в пределах своей компетенции государственных услуг в сфере медицинской и фармацевтической деятельности;</w:t>
      </w:r>
    </w:p>
    <w:bookmarkEnd w:id="1374"/>
    <w:bookmarkStart w:name="z139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сертификата специалиста для допуска к клинической практике;</w:t>
      </w:r>
    </w:p>
    <w:bookmarkEnd w:id="1375"/>
    <w:bookmarkStart w:name="z1398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выдача свидетельства о присвоении квалификационной категории специалистам с медицинским образованием;</w:t>
      </w:r>
    </w:p>
    <w:bookmarkEnd w:id="1376"/>
    <w:bookmarkStart w:name="z1399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проведение аккредитации медицинских организаций в целях признания соответствия их деятельности стандартам аккредитации;</w:t>
      </w:r>
    </w:p>
    <w:bookmarkEnd w:id="1377"/>
    <w:bookmarkStart w:name="z1400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прием документов претендентов и проведение тестирования в рамках аккредитации физических лиц для проведения независимой экспертизы деятельности субъектов здравоохранения;</w:t>
      </w:r>
    </w:p>
    <w:bookmarkEnd w:id="1378"/>
    <w:bookmarkStart w:name="z140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проведение мониторинга деятельности аккредитованных субъектов здравоохранения;</w:t>
      </w:r>
    </w:p>
    <w:bookmarkEnd w:id="1379"/>
    <w:bookmarkStart w:name="z1402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выдача согласования и (или) заключения (разрешительного документа) на ввоз (вывоз)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380"/>
    <w:bookmarkStart w:name="z140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выдача сертификата специалиста иностранцам для допуска к клинической практике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Казахстан;</w:t>
      </w:r>
    </w:p>
    <w:bookmarkEnd w:id="1381"/>
    <w:bookmarkStart w:name="z140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выдача свидетельства о присвоении квалификационной категории специалистам с фармацевтическим образованием;</w:t>
      </w:r>
    </w:p>
    <w:bookmarkEnd w:id="1382"/>
    <w:bookmarkStart w:name="z140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отзыва свидетельства о присвоении квалификационной категории для специалистов с медицинским и фармацевтическим образованием;</w:t>
      </w:r>
    </w:p>
    <w:bookmarkEnd w:id="1383"/>
    <w:bookmarkStart w:name="z140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проведение мероприятий по определению соответствия субъекта здравоохранения требованиям к оказанию высокоспециализированной медицинской помощи;</w:t>
      </w:r>
    </w:p>
    <w:bookmarkEnd w:id="1384"/>
    <w:bookmarkStart w:name="z140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участие в государственной аттестации научных организаций и организаций образования в области здравоохранения;</w:t>
      </w:r>
    </w:p>
    <w:bookmarkEnd w:id="1385"/>
    <w:bookmarkStart w:name="z140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осуществление мониторинга в сфере обращения лекарственных средств, изделий медицинского назначения и медицинской техники;</w:t>
      </w:r>
    </w:p>
    <w:bookmarkEnd w:id="1386"/>
    <w:bookmarkStart w:name="z1409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участие в осуществлении мероприятий по оснащению государственных организаций здравоохранения;</w:t>
      </w:r>
    </w:p>
    <w:bookmarkEnd w:id="1387"/>
    <w:bookmarkStart w:name="z141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определение степени удовлетворенности граждан уровнем и качеством оказываемой медицинской помощи;</w:t>
      </w:r>
    </w:p>
    <w:bookmarkEnd w:id="1388"/>
    <w:bookmarkStart w:name="z141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иных функций, предусмотренных законодательством Республики Казахстан". </w:t>
      </w:r>
    </w:p>
    <w:bookmarkEnd w:id="1389"/>
    <w:bookmarkStart w:name="z141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Департамента:</w:t>
      </w:r>
    </w:p>
    <w:bookmarkEnd w:id="1390"/>
    <w:bookmarkStart w:name="z141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391"/>
    <w:bookmarkStart w:name="z141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актов, нормативно-технических документов, по вопросам входящим в компетенцию;</w:t>
      </w:r>
    </w:p>
    <w:bookmarkEnd w:id="1392"/>
    <w:bookmarkStart w:name="z141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по разработке программ в области контроля в сфере оказания медицинских услуг 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граждан, а также программ внутрибольничного менеджмента и оценке эффективности работы организаций здравоохранения;</w:t>
      </w:r>
    </w:p>
    <w:bookmarkEnd w:id="1393"/>
    <w:bookmarkStart w:name="z141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предусмотренные действующими законодательными актами;</w:t>
      </w:r>
    </w:p>
    <w:bookmarkEnd w:id="1394"/>
    <w:bookmarkStart w:name="z141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соблюдать законодательство Республики Казахстан, права и охраняемые законом интересы физических и юридических лиц;</w:t>
      </w:r>
    </w:p>
    <w:bookmarkEnd w:id="1395"/>
    <w:bookmarkStart w:name="z141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осуществлять иные обязанности, предусмотренные действующими законодательными актами. </w:t>
      </w:r>
    </w:p>
    <w:bookmarkEnd w:id="1396"/>
    <w:bookmarkStart w:name="z1419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397"/>
    <w:bookmarkStart w:name="z142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98"/>
    <w:bookmarkStart w:name="z142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99"/>
    <w:bookmarkStart w:name="z142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0"/>
    <w:bookmarkStart w:name="z142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Департамента:</w:t>
      </w:r>
    </w:p>
    <w:bookmarkEnd w:id="1401"/>
    <w:bookmarkStart w:name="z142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соответствии с законодательством,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02"/>
    <w:bookmarkStart w:name="z142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обязанности и полномочия руководителей структурных подразделений Департамента;</w:t>
      </w:r>
    </w:p>
    <w:bookmarkEnd w:id="1403"/>
    <w:bookmarkStart w:name="z142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404"/>
    <w:bookmarkStart w:name="z142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405"/>
    <w:bookmarkStart w:name="z142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представляет Департамент в государственных органах и иных организациях, независимо от форм собственности;</w:t>
      </w:r>
    </w:p>
    <w:bookmarkEnd w:id="1406"/>
    <w:bookmarkStart w:name="z142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07"/>
    <w:bookmarkStart w:name="z143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и подписывает правовые акты по вопросам, входящим в компетенцию Департамента;</w:t>
      </w:r>
    </w:p>
    <w:bookmarkEnd w:id="1408"/>
    <w:bookmarkStart w:name="z143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принимает меры, направленные на противодействие коррупции в Департаменте;</w:t>
      </w:r>
    </w:p>
    <w:bookmarkEnd w:id="1409"/>
    <w:bookmarkStart w:name="z143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осуществляет прием граждан.</w:t>
      </w:r>
    </w:p>
    <w:bookmarkEnd w:id="1410"/>
    <w:bookmarkStart w:name="z143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11"/>
    <w:bookmarkStart w:name="z143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Руководитель Департамента определяет полномочия своих заместителей в соответствии с действующим законодательством Республики Казахстан. </w:t>
      </w:r>
    </w:p>
    <w:bookmarkEnd w:id="1412"/>
    <w:bookmarkStart w:name="z1435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413"/>
    <w:bookmarkStart w:name="z143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Департамент может иметь на праве оперативного управления обособленное имущество в случаях предусмотренных законодательством Республики Казахстан.</w:t>
      </w:r>
    </w:p>
    <w:bookmarkEnd w:id="1414"/>
    <w:bookmarkStart w:name="z1437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5"/>
    <w:bookmarkStart w:name="z1438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22. Имущество, закрепленное за Департаментом, относится к республиканской собственности.</w:t>
      </w:r>
    </w:p>
    <w:bookmarkEnd w:id="1416"/>
    <w:bookmarkStart w:name="z143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23. Департаменту не допускается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417"/>
    <w:bookmarkStart w:name="z1440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418"/>
    <w:bookmarkStart w:name="z1441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Департамента осуществляются в соответствии с законодательством Республики Казахстан.</w:t>
      </w:r>
    </w:p>
    <w:bookmarkEnd w:id="1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