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026f" w14:textId="1200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10 апреля 2015 года № 217 "Об утверждении Типовых норм времени на изготовление протезно-ортопедических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мая 2016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апреля 2015 года № 217 «Об утверждении Типовых норм времени на изготовление протезно- ортопедических изделий» (зарегистрирован в Реестре государственной регистрации нормативных правовых актов за № 11046, опубликован в газете «Юридическая газета» от 30 июня 2015 года № 111 (2871).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пяти рабочих дней со дня его подписания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