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6baf8" w14:textId="276ba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здравоохранения и социального развития Республики Казахстан от 17 апреля 2015 года № 235 "Об утверждении цен на услуги, реализуемые субъектом государственной монополии в сфере обязательного социального страхования  и пенсионного обеспечения"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29 января 2016 года № 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и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17 апреля 2015 года № 235 «Об утверждении цен на услуги, реализуемые субъектом государственной монополии в сфере обязательного социального страхования и пенсионного обеспечения» (зарегистрированный в Реестре государственной регистрации нормативных правовых актов Республики Казахстан за № 11073, опубликованный в информационно-правовой системе «Әділет» от 12 июня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государственных закупок и активов Министерства здравоохранения и социального развития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недельный срок со дня его подписания направление копии настоящего приказа в Министерство юстиции Республики Казахстан и информационно-правовую систему «Әділет», а также в Республиканский центр правовой информации для внесения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и социального развития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марта 2016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Т. Дуйсенова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_____________Е. Досаев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 февраля 2016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