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e75a" w14:textId="b87e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Шуского районного акимата Жамбылской области от 6 января 2016 года №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Законом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некоторых постановлений акимата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Коммунальному государственному учреждению "Аппарат акима Шуского района" в установленном законодательством порядке и сроки обеспечить сообщение в органы юстиции и источники официального опубликования о признании утратившим силу нормативного правового акта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Шуского района Аймамбетова Ербола Еркиновича.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января 2016 года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Шуского районного акимата Жамбылской области от 28 февраля 2011 года "Об определении мест для размещения агитационных печатных материалов"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Шуским управлением юстиции 11 марта 2011 года за № 6-11-105).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Шуского районного акимата Жамбылской области от 9 декабря 2011 года "Об определении мест для размещения агитационных печатных материалов" </w:t>
      </w:r>
      <w:r>
        <w:rPr>
          <w:rFonts w:ascii="Times New Roman"/>
          <w:b w:val="false"/>
          <w:i w:val="false"/>
          <w:color w:val="000000"/>
          <w:sz w:val="28"/>
        </w:rPr>
        <w:t>№ 698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Шуским управлением юстиции 13 декабря 2011 года за № 6-11-115).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