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ff6e" w14:textId="c6bf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Таласского района от 28 сентября 2015 года №428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28 января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и сроками проведения оценки деятельности государственных служащих, утвержденными Указом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Таласского района от 28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№2861, опубликовано от 28 ноября 2015 года в газете "Талас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Садубаева Кадирбека Рыскулбековича.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