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5335" w14:textId="5725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Сарысуского районного маслихата от 27 ноября 2015 года № 54-5 "О повышение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10 марта 2016 года № 60-9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августа 2011 года "Об утверждении Правил провового мониторинга нормативно правовых актов"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Сарысуского районного маслихата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повышение ставок земельного налога и ставок единого земельного налога на не используемые земли сельскохозяйственного назначения" (введен в государственный реестр нормативных правовых актов № 2844, опубликовано в районной газете "Сарысу" от 12 декабря 2015 года № 119).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решения направить в департамент юстиции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районного маслихата Кулыбекова Куаныша Кайратовича.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Р.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