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4afe2" w14:textId="bc4af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акима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Мойынкумского района Жамбылской области от 27 января 2016 года №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Законом Республики Казахстан от 23 января 2001 года "О местном государственном управлении и самоуправлении в Республике Казахстан"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некоторых решений акима района согласно приложению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Коммунальному государственному учреждению "Аппарат акима Мойынкумского района" в установленном законодательством порядке и сроки обеспечить сообщение в органы юстиции и источники официального опубликования о признании утратившим силу нормативного правового акта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руководителя аппарата Мойынкумского района Оразымбетова Сабита Маденовича.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Мойынкумского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января 2016 года № 1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акима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Решение акима Мойынкумского района Жамбылской области от 28 февраля 2014 года "Об организации избирательных участков"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Департаментом юстиции Жамбылской области 18 марта 2014 года за № 2132).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Решение акима Мойынкумского района Жамбылской области от 14 декабря 2015 года "О внесении изменения в решение акима Мойынкумского района от 28 февраля 2014 года № 1 "Об образовании избирательных участков"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Департаментом юстиции Жамбылской области 08 января 2016 года за № 2892).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