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5138" w14:textId="9ca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Меркенского района от 27 января 2012 года № 15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9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№ 480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Меркенского района от 27 января 2012 год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6-6-104, опубликовано в газете "Меркі тынысы - Меркенский вестник" 9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заместителя акима района Т. Рыскулбекова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