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27af" w14:textId="9f0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07 сентября 2016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статьи-37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приложению акимата Жамбылского района некоторых постановлении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постановления направить Департамент юстиции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Е. Кыдыралыулы.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2016 года № 418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Жамбылского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Постановления акимата Жамбылского района Жамбылской области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коммунальное государственное учреждение Отдел занятости и социальных программ Жамбылского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01 августа 2015 года в газете "Шұғыла -Радуга" за № 82-83);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Постановления акимата Жамбылского района Жамбылской области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коммунальное государственное учреждение "Отдел ветеринарии акимата Жамбылского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февраля 2015 года в газете "Шұғыла -Радуга" за № 17-18);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Постановления акимата Жамбылского района Жамбылской области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коммунальное государственное учреждение "Отдела жилищно-коммунального хозяйства, пассажирского транспорта и автомобильных дорог акимата Жамбылского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августа 2015 года в газете "Шұғыла -Радуга" за № 88-89);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Постановления акимата Жамбылского района Жамбылской области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коммунальное государственное учреждение "аппарата акима Жамбылского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февраля 2015 года в газете "Шұғыла -Радуга" за №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Асинского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августа 2015 года в газете "Шұғыла -Радуга" за № 88-89);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Постановления акимата Жамбылского района Жамбылской области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Акбастауского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05 мая 2015 года в газете "Шұғыла -Радуга" за № 50-51);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Постановления акимата Жамбылского района Жамбылской области от 10 сентяюря 2015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Айшабибинского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"Шұғыла -Радуга" за № 118-119);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Постановления акимата Жамбылского района Жамбылской области от 10 сентяюря 2015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Бесагашского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"Шұғыла -Радуга" за № 118-119);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Акбулымского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августа 2015 года в газете "Шұғыла -Радуга" за № 90-91-92);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Гродиковского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августа 2015 года в газете "Шұғыла -Радуга" за № 90-91-92);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Ерназарского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августа 2015 года в газете "Шұғыла -Радуга" за № 90-91-92);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Жамбылского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августа 2015 года в газете "Шұғыла -Радуга" за № 90-91-92);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Постановления акимата Жамбылского района Жамбылской области от 28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Каракемерского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октября 2015 года в газете "Шұғыла -Радуга" за № 112-113-114);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Постановления акимата Жамбылского района Жамбылской области от 28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Колкайнарского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октября 2015 года в газете "Шұғыла -Радуга" за № 112-113-114);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Постановления акимата Жамбылского района Жамбылской области от 28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Пионерского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октября 2015 года в газете "Шұғыла -Радуга" за № 112-113-114);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Каратобинского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августа 2015 года в газете "Шұғыла -Радуга" за № 93-94-95);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Каройского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августа 2015 года в газете "Шұғыла -Радуга" за № 93-94-95);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Орнекского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августа 2015 года в газете "Шұғыла -Радуга" за № 93-94-95);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Постановления акимата Жамбылского района Жамбылской области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Кызылкайнарского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августа 2015 года в газете "Шұғыла -Радуга" за № 93-94-95);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Постановления акимата Жамбылского района Жамбылской области от 27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Тогызтарауского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09 декабря 2015 года в газете "Шұғыла -Радуга" за № 133-134);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Постановления акимата Жамбылского района Жамбылской области 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Аппарат акима Полаткосшинского аульного округа"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октября 2015 года в газете "Шұғыла -Радуга" за № 116-117).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