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5ad" w14:textId="2ff0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в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12 мая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"Закон Республики Казахстан О местном государственном управлении и самоуправлении"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акимата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год. Постановление акимата Жамбылского района от 29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31, зарегистрированного 09 апреля 2016 года №27 "Шұғыла-Радуга" опубликовано в газете), от 29 марта 2016 года №147 постановления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