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cddf" w14:textId="e9ec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решений Жамбылского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некоторых решений Жамбылского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решения направить в департамент юстиции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данного решения возложить на руководителя аппарата районного маслихата Самбетова Мадияра Абилхановича.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 № 3-6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Жамбылского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Решение Жамбылского районного маслихата Жамбылской области от 24 декабря 2009 года № 26-3 "О районном бюджете" на 2010-2012 годы" (зарегистрировано в Реестре государственной регистрации нормативных правовых актов за № 105, опубликовано 18 января 2010 года в газете "Шұғыла - Радуга" № 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Жамбылского районного маслихата Жамбылской области от 14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годы". (зарегистрировано в Реестре государственной регистрации нормативных правовых актов за № 1871, опубликовано 09 января 2013 года в газете "Шұғыла - Радуга" № 3-4);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19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14 декабря 2012 года № 13-3 "О районном бюджете на 2013-2015 годы" (зарегистрировано в Реестре государственной регистрации нормативных правовых актов за № 1892, опубликовано 07 марта 2013 года в газете "Шұғыла - Радуга" № 23-24);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9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14 декабря 2012 года № 13-3 "О районном бюджете на 2013-2015 годы" (зарегистрировано в Реестре государственной регистрации нормативных правовых актов за № 1919, опубликовано 24 апреля 2013 года в газете "Шұғыла - Радуга" № 39 (5149);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Решение Жамбылского районного маслихата Жамбылской области от 28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14 декабря 2012 года № 13-3 "О районном бюджете на 2013-2015 годы" (зарегистрировано в Реестре государственной регистрации нормативных правовых актов за № 1955, опубликовано 15 июня 2013 года в газете "Шұғыла - Радуга" № 57-58 (5166-5167);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16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внесении изменений в решение Жамбылского районного Маслихата от 14 декабря 2012 года № 13-3 "О районном бюджете на 2013-2015 годы" (зарегистрировано в Реестре государственной регистрации нормативных правовых актов за № 1977, опубликовано 27 июля 2013 года в газете "Шұғыла - Радуга" № 72-73 (5182-5183);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3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14 декабря 2012 года № 13-3 "О районном бюджете на 2013-2015 годы" (зарегистрировано в Реестре государственной регистрации нормативных правовых актов за № 2008, опубликовано 10 сентября 2013 года в газете "Шұғыла - Радуга" № 88-89 (5198-5199);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7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14 декабря 2012 года № 13-3 "О районном бюджете на 2013-2015 годы" (зарегистрировано в Реестре государственной регистрации нормативных правовых актов за № 2025, опубликовано 19 сентября 2013 года в газете "Шұғыла - Радуга" № 99-100 (5209-5210);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12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14 декабря 2012 года № 13-3 "О районном бюджете на 2013-2015 годы" (зарегистрировано в Реестре государственной регистрации нормативных правовых актов за № 2048, опубликовано 23 ноября 2013 года в газете "Шұғыла - Радуга" № 110-111 (5220-5221);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14 декабря 2012 года № 13-3 "О районном бюджете на 2013-2015 годы". (зарегистрировано в Реестре государственной регистрации нормативных правовых актов за № 2072, опубликовано 13 декабря 2013 года в газете "Шұғыла - Радуга" № 119-120 (5229-5230);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Жамбылского районного маслихата Жамбылской области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2092, опубликовано 07 января 2014 года в газете "Шұғыла - Радуга" № 1-2 (5235-5236);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22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25 декабря 2013 года № 28-3 "О районном бюджете на 2014-2016 годы" (зарегистрировано в Реестре государственной регистрации нормативных правовых актов за № 2184, опубликовано 23 апреля 2014 года в газете "Шұғыла - Радуга" № 45-46 (5280);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25 декабря 2013 года № 28-3 "О районном бюджете на 2014-2016 годы" (зарегистрировано в Реестре государственной регистрации нормативных правовых актов за № 2244, опубликовано 09 июля 2014 года в газете "Шұғыла - Радуга" № 67 (5301);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3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25 декабря 2013 года № 28-3 "О районном бюджете на 2014-2016 годы" (зарегистрировано в Реестре государственной регистрации нормативных правовых актов за № 2319, опубликовано 12 сентября 2014 года в газете "Шұғыла - Радуга" № 88-89);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25 декабря 2013 года № 28-3 "О районном бюджете на 2014-2016 годы" (зарегистрировано в Реестре государственной регистрации нормативных правовых актов за № 2393, опубликовано 27 ноября 2014 года в газете "Шұғыла - Радуга" № 117-118);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Жамбылского районного маслихата Жамбылской области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2459, опубликовано 10 января 2015 года в газете "Шұғыла - Радуга" № 2-3);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2014 года № 38-2 "О районном бюджете на 2015-2017 годы" (зарегистрировано в Реестре государственной регистрации нормативных правовых актов за № 2599, опубликовано 15 апреля 2015 года в газете "Шұғыла - Радуга" № 41-42);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10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2014 года №38-2 "О районном бюджете на 2015-2017 годы" (зарегистрировано в Реестре государственной регистрации нормативных правовых актов за № 2674, опубликовано 20 июня 2015 года в газете "Шұғыла - Радуга" № 68-69 (5431-5432);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2014 года № 38-2 "О районном бюджете на 2015-2017 годы" (зарегистрировано в Реестре государственной регистрации нормативных правовых актов за № 2759, опубликовано 19 сентября 2015 года в газете "Шұғыла - Радуга" № 104-105 (5467-5468);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внесении изменений в решение Жамбылского районного маслихата от 23 декабря 2014 года № 38-2 "О районном бюджете на 2015-2017 годы" (зарегистрировано в Реестре государственной регистрации нормативных правовых актов за № 2831, опубликовано 04 декабря 2015 года в газете "Шұғыла - Радуга" № 131-132 (5492-5493);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Решение Жамбылского районного маслихата Жамбылской области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2014 года № 38-2 "О районном бюджете на 2015-2017 годы" (зарегистрировано в Реестре государственной регистрации нормативных правовых актов за № 2751, опубликовано 19 декабря 2015 года в газете "Шұғыла - Радуга" № 137-138 (5498-5499);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