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f41c" w14:textId="328f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Байзакского района от 4 января 2013 года №4 "Об установлении квоты рабочих мест для лиц, состоящих на учете службы пробации уголовно -исполнительной инспекции, а также лиц, освобожденных из мест лишения свободы несовершеннолетних выпускников интернатных организаций в Байзакском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27 мая 2016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Байзакского района от 4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несовершеннолетних выпускников интернатных организаций в Байзакском районе" (зарегистрировано в реестре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№1885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февраля 2013 года опубликовано 16 февраля 2013 года в газете "Ауыл жаңалығы - Сельская новь"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постановления возложить на руководителя аппарата акима района Акбаева Бактияра Муратовича.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