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c782" w14:textId="369c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Байзакского района от 12 февраля 2016 года № 49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27 мая 2016 года №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№480 "О правовых актах"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постановления акимата Байзакского района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 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 2955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марта 2016 года, опубликовано 2 сентября 2016 года в газете "Ауыл жаңалығы-Сельская новь" № 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 Контроль за исполнением настоящего постановления возложить на руководителя аппарата акима района Акбаева Бактияра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