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3076" w14:textId="4ae3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Байзакского района от 26 октября 2009 года № 529 "О дополнительном включении людей в целевые группы"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Байзакского районного акимата Жамбылской области от 29 апреля 2016 года №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Законом Республики Казахстан от 6 апреля 2016 года "О занятости населения",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постановление акимата Байзакского района от 26 октября 2009 года № 529 "О дополнительном включении людей в целевые группы" (зарегистрировано в реестре нормативных правовых актов за № 6-2-100 от 3 декабря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руководителя аппарата акима района Акбаева Бахтияра Муратовича.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