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7b9d" w14:textId="6cc7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Жамбылской области от 27 марта 2014 года №67 "Об утверждении Положения коммунального государственного учреждения "Управление сельского хозяйства акимата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8 августа 2016 года № 245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Жамбылской области от 27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"Управление сельского хозяйства акимата Жамбылской области"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2210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19 мая 2014 года в газете "Знамя труда", опубликовано 23 мая 2014 года в информационно-правовой системе "Әділет").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сельского хозяйства акимата Жамбылской области" в установленном законодательством порядке и сроки сообщить в органы юстиции и источники официального опубликования о признании утратившим силу нормативного правового акта, указанного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области А. Нуралиева.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