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ca10" w14:textId="a5c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29 января 2015 года № 13 "Об утверждении положения коммунального государственного учреждения "Управление финансов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июля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финансов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марта 2015 года в газете "Знамя труда", опубликовано 1 апреля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финансов акимата Жамбылской области" обеспечить в установленном законодательством порядке и сроки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области Б. Орынбекова.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