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25e3" w14:textId="dcb2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27 февраля 2014 года № 52 "Об утверждении Положения коммунального государственного учреждения "Управление по развитию языков акимата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4 июля 2016 года № 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Жамбылской области от 27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"Управление по развитию языков акимата Жамбылской области" (зарегистрировано Департаментом юстиции Жамбылской области 9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№2151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мая 2014 года в газете "Знамя труда", опубликовано 15 мая 2014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по развитию языков акимата Жамбылской области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области Е.Манжуова.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