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5207" w14:textId="3e35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 - Министра Республики Казахстан - Министра сельского хозяйства Республики Казахстан от 15 декабря 2016 года № 523.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изменения и дополнений в приказ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 (зарегистрированный в Реестре государственной регистрации нормативных правовых актов № 12013, опубликованный 1 октября 2015 года в информационно-правовой системе "Әділет") внести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ветеринарного контроля и надзора Министерства сельского хозяйства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3-1) и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"3-1) разрабатывает и утверждает план государственного мониторинга по обеспечению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3-2) разрабатывает и утверждает ветеринарные мероприятия по профилактике, диагностике и ликвидации особо опасных болезней животных;";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"16-1) утверждает в установленном законодательством порядке технико-экономические обоснования или проектно-сметные документации на строительство объектов, финансируемых за счет целевых бюджетных средств;".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официальное опубликование настоящего приказа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принятие иных мер, вытекающих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