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321f" w14:textId="ec83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лесного хозяйства и животного мира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Казахстан-Министра сельского хозяйства Республики Казахстан от 29 сентября 2016 года № 408. Отменен приказом Министра экологии, геологии и природных ресурсов Республики Казахстан от 30 сентября 2019 года № 43-П (вступают в силу с 30 июля 2019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экологии, геологии и природных ресурсов РК от 30.09.2019 </w:t>
      </w:r>
      <w:r>
        <w:rPr>
          <w:rFonts w:ascii="Times New Roman"/>
          <w:b w:val="false"/>
          <w:i w:val="false"/>
          <w:color w:val="ff0000"/>
          <w:sz w:val="28"/>
        </w:rPr>
        <w:t>№ 43-П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(вступают в силу с 30 июля 2019 года).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лесного хозяйства и животного мира Министерства сельского хозяйства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Заместителя Премьер-Министра РК - Министра сельского хозяйства РК от 04.04.2017 </w:t>
      </w:r>
      <w:r>
        <w:rPr>
          <w:rFonts w:ascii="Times New Roman"/>
          <w:b w:val="false"/>
          <w:i w:val="false"/>
          <w:color w:val="000000"/>
          <w:sz w:val="28"/>
        </w:rPr>
        <w:t>№ 145.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приказа в информационно-правовой системе "Әділет";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и интранет-портале государственных органов;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408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лесного хозяйства и животного мира</w:t>
      </w:r>
      <w:r>
        <w:br/>
      </w:r>
      <w:r>
        <w:rPr>
          <w:rFonts w:ascii="Times New Roman"/>
          <w:b/>
          <w:i w:val="false"/>
          <w:color w:val="000000"/>
        </w:rPr>
        <w:t>Министерства сельского хозяйства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лесного хозяйства и животного мира Министерства сельского хозяйства Республики Казахстан" (далее – Комитет) является государственным органом и ведомством в пределах компетенции Министерства сельского хозяйства Республики Казахстан (далее – Министерство), осуществляющим стратегические, регулятивные, реализационные и контрольные функции в области лесного хозяйства, охраны, воспроизводства и использования животного мира и особо охраняемых природных территорий, возложенные на него Конституцией, законами, иными нормативными правовыми актами Республики Казахстан и настоящим Положением.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лицом, подведомственным Министерству,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выступает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Структура, штатная численность Комитета утверждается Ответственным секретарем Министерства сельского хозяйства Республики Казахстан (далее - Ответственный секретарь) после согласования с Министром сельского хозяйства (далее - Министр).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Республика Казахстан, 010000, город Нур-Султан, Есильский район, улица Мәңгілік ел, дом 8, административное здание "Дом министерств".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сельского хозяйства РК от 06.06.2019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лесного хозяйства и животного мира Министерства сельского хозяйства Республики Казахстан".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Комитет имеет территориальные подразделения, а также подведомственные организации в соответствии с перечнем территориальных подразделений, находящихся в ведении Комитета и перечнем подведомственных организаций Комитета,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Комитета.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Комитета осуществляется за счет средств республиканского бюджета.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не вступает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 выполнение стратегических, реализационных и контрольных функций в области лесного хозяйства, охраны, воспроизводства и использования животного мира и особо охраняемых природных территорий.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владение и пользование государственным лесным фондом в пределах компетенции, установленной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выработке предложений по формированию государственной лесной политики и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его функциональном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путем проверок государственный контроль и надзор за состоянием, охраной, защитой, пользованием лесным фондом, воспроизводством лесов и лесоразведением;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государственный контроль и надзор за выполнением мероприятий по защите лесов от вредителей и болезней,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и надзор за отводом лесосек;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и надзор за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соблюдением лесосеменного районирования, заготовки, переработки, хранения и использования лесных семян, ведением питомнического хозяйства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и надзор за использованием земель лесного фонда в соответствии с их целевым назначением и охраной этих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и надзор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разработку и утверждает расчетные лесосеки на участках государственного лесного фонда и возраста рубок;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ведение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международное сотрудничество в области лесных отношений, охраны, воспроизводства, использования животного мира, особо охраняемых природных территорий, включая реализацию международных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заслушивает отчет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приостанавливает, ограничивает,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лесов, находящихся в его ведении,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определяет направления научно-технического развития, организовывает научное исследование и проектно-изыскательские работы в области охраны, защиты и пользования лесным фондом, воспроизводства лесов и лесоразведения, лесной селекции и лесного семеноводства;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17) исключен приказом Заместителя Премьер-Министра РК - Министра сельского хозяйства РК от 25.01.2018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организовывает и проводит тендеры по предоставлению лесных ресурсов в долгосрочное лесопользование на участках государственного лесного фонда, находящихся в его ведении, с участием представителей местных представительных и исполнительных органов области, города республиканского значения, столицы;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19) исключен приказом Заместителя Премьер-Министра РК - Министра сельского хозяйства РК от 25.01.2018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рассматривает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координацию и методическое руководство местных исполнительных органов областей, города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лесоустроительные проекты;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выдает разрешения на ввоз в Республику Казахстан и вывоз за ее пределы объектов растительного мира, их частей и дериватов, в том числе видов растений, отнесенных к категории редких и находящихся под угрозой исчезновения;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формирует в соответствии с правилами отпуска древесины на корню на участках государственного лесного фонда и утверждает ежегодные объемы рубок леса на территории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утверждает лесосеменное районирование;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предоставляет лесопользователям участки под объекты строительства на землях государственного лесного фонда, находящихся в его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пользования, и согласовывает эскизы (эскизные проекты);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27) исключен приказом Заместителя Премьер-Министра РК - Министра сельского хозяйства РК от 25.01.2018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базовые ставки для исчисления размеров вреда, причиненного нарушением лесного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определяет требования к планам противопожарных мероприятий, разрабатываемым лесопользователями при долгосрочном лесопользовании;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государственный контроль за местными исполнительными органами областей, городов республиканского значения, столицы, ведающими лесным хозяйством и особо охраняемыми природными территориями;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принимает решение о запрещении рубок леса на участках государственного лесного фонда при возникновении угрозы деградации или гибели лесов;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межотраслевую координацию деятельности государственных органов в области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реализует государственную политику в области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государственный контроль и надзор за соблюдением режимов охраны в лесах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вносит предложения по созданию и расширению особо охраняемых природных территорий республиканского значения, а также переводу земель особо охраняемых природных территорий в земли запаса только в случаях, установленных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7 июля 2006 года "Об особо охраняемых природных территориях",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порядок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утверждает размеры тарифов за услуги, предоставляемые особо охраняемыми природными территориями республиканского значения со статусом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утверждает естественно-научные и технико-экономические обоснования по созданию и расширению особо охраняемых природных территорий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утверждает символики (эмблема и флаг) природоохранной организации, а также порядок разработки и использования символики (эмблема и флаг) природоохранного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утверждает положения природоохранных учреждений, находящихся в его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утверждает объемы лова рыбы на водных объектах, входящих в состав особо охраняемых природных территорий со статусом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рассматривает отчеты центральных и местных исполнительных органов по вопросам состояния, охраны, защиты, использования и финансирования особо охраняемых природных территорий,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организует разработку проектов естественно-научных и технико-экономических обоснований по созданию и расширению особо охраняемых природных территорий республиканского значения, находящихся в его ведении, экологических коридоров и их утверждение;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руководство особо охраняемыми природными территориями, находящимися в его ведении, обеспечение проведения их охраны, защиты и восстановления, а также научных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научную деятельность на особо охраняемых природных территориях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ведет государственный кадастр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согласование перечня объектов государственного природно-заповедного фонда местного значения...;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48) исключен приказом Заместителя Премьер-Министра РК - Министра сельского хозяйства РК от 25.01.2018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49) исключен приказом Заместителя Премьер-Министра РК - Министра сельского хозяйства РК от 25.01.2018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выдает разрешения на осуществление любительского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лица, на основании биологического обоснования при наличии положительного заключения государственной экологической экспертизы,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7 июля 2006 года "Об особо охраняемых природных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согласовывает естественно-научные и технико-экономические обоснования по созданию и расширению особо охраняемых природных территорий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осуществляет согласование планов управления особо охраняемыми природными территориями, находящимися в ведении центральных исполнительных органов;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55) исключен приказом Заместителя Премьер-Министра РК - Министра сельского хозяйства РК от 25.01.2018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выдает разрешения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устанавливает форму отчетности по выдаче удостоверений охотника;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разрешения на производство интродукции, реинтродукции, гибридизации животных, а также пользование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 на территории двух и более областей;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организует ведение государственного учета, кадастра и мониторинга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реализует государственную политику в области охраны, воспроизводства и использования животного мира, а также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согласовывает установку рыбозащитных устройств водозаборных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устанавливает квоту изъятия объектов животного мира для научных исследований в соответствии с программами научных исследований в пределах лимита изъятия объектов животного мира, утвержденного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ведет, размещает и ежеквартально обновляет на интернет-ресурсе реестр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перечень рыбохозяйственных водоемов и (или) участков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заключает договоры на ведение рыбного хозяйства и рыболовство;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за соблюдением порядка осуществления интродукции, реинтродукции, и гибридизации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государственный контроль и надзор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контроль за соблюдением Правил ведения охотничьего,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контроль за соблюдением Правил охоты и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осуществляет контроль за соблюдением нормативов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контроль за соблюдением порядка содержания животных в неволе или полувольных условиях, а также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осуществляет контроль за выполнением мероприятий по охране, воспроизводству и использованию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при выявлении нарушений законодательства Республики Казахстан в области охраны, воспроизводства и использования животного мира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осуществляет контроль за выполнением условий договора физическими и юридическими лицами на ведение охотничьего и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осуществляет контроль за соблюдением установленных ограничений и запретов на пользование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выдает справку о происхождении вылова;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согласовывает решения местного исполнительного органа области о закреплении охотничьих угодий и рыбохозяйственных водоемов и (или)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июля 2004 года "Об охране, воспроизводстве и использовании животного мира";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вносит представление в местный исполнительный орган области о закреплении за физическими и негосударственными юридическими лицами охотничьих угодий, а также рыбохозяйственных водоемов и (или) участков местного значения, полностью расположенных на земельных участках, находящихся в их частной собственности или временном землепользовании, без проведения конкурса по их заявке;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согласовывает перечень рыбохозяйственных водоемов и (или) участков местного значения, выставляемых на конкурс по закреплению;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выдает разрешения на ввоз в Республику Казахстан и вывоз за ее пределы объектов растительного мира, их частей и дериватов, в том числе видов растений, отнесенных к категории редких и находящихся под угрозой исчезновения;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и обеспечивает воспроизводство и государственный учет животного мира в резервном фонде рыбохозяйственных водоемов и (или) участках и охотничьих угодьях;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устанавливает зоны рекреационного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осуществляет установление границ рыбохозяйственных участков, открытия и закрытия тони (тоневые участки);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принимают участие в разработке и формировании статистической методологии в порядке, установленном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подготавливает и вносит в порядке, установленном законодательством Республики Казахстан, предложения о разработке технических регламентов или изменений и (или) дополнений в технические регламенты, актуализации и унификации нормативных документов по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подготовку предложений по созданию технических комитетов по стандартизации, органов по подтверждению соответствия и лабораторий по продукции, подлежащей обязательному подтверждению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осуществляет подготовку и реализацию планов по разработке стандартов и иных документов и их гармонизации с международными нормами и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осуществляет анализ научно-технического уровня технических регламентов и взаимосвязанных с ними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осуществляет организацию работ по разработке технических регламентов и национальных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осуществляет участие в разработке неправительственных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осуществляет инициирование разработки национальных стандартов на базе неправительственных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рассматривает, согласовывает,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утверждает планы развития республиканских государственных предприятий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принимает решение о введении ограничений и запретов на пользование объектами животного мира, их частей и дериватов, переносе установленных сроков пользования и (или) запрета на пользование объектами животного мира, устанавливает места и сроки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предоставляет информацию о порядке оказания государственных услуг в Единый контакт-центр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проводит конкурс по закреплению рыбохозяйственных участков водоемов международного и республиканского значения, расположенных на территории двух и более областей;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участвует в разработке профессиональных стандартов совместно с Национальной палатой предпринимателей, отраслевыми объединениями работодателей и отраслевыми объединениями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разрабатывает и утверждает формы актов должностных лиц государственной лесной инспекции Республики Казахстан и государственной лесной охраны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утверждает символику (эмблему и флаг) лесного учреждения, находящегося в его ведомственном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разрабатывает и утверждает типовое положение о координационном совете при государственных национальных природных парках;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Заместителя Премьер-Министра РК - Министра сельского хозяйства РК от 25.01.2018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вступать во взаимоотношения со структурными подразделениями Министерства для обеспечения оперативного решения вопросов производственной деятельности, входящей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всем вопросам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в соответствии с действующим законодательством Республики Казахстан.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Обязанностью Комитета является соблюдение законодательства Республики Казахстан, права и охраняемые законом интересы физических и юридических лиц, в том числе: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доступности стандартов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информированности потребителей государственных услуг о порядке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жалоб и обращений потребителей государственных услуг.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возглавляет председатель, назначаемый на должность и освобождаемый от должности приказом Министра сельского хозяйства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штатной численности Комитета и его территориальных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руководителей подведомственных организаций, филиалов и представительств и их заместителей, кроме заместителей председателя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представления Ответственному секретарю Министерства о назначении на должности и освобождения от должностей, а также о поощрении и привлечении к дисциплинарной ответственности руководителей территориальных подразделений и 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полномочия своих заместителей и руководителей и заместителей руководителей территориальных подразделений Комитета, а также утверждает должностные инструкции работников Комитета и руководителей подведомственных организаций, филиалов и представительств и 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и налагает дисциплинарные взыскания на работников Комитета и руководителей подведомственных организаций и их заместителей, кроме заместителей председателя Комитета и руководителей территориальных подразделений и 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Комитета, кроме заместителей Председателя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решает вопросы предоставления отпусков руководителям и заместителям руководителей территориальных подразделений Комитета, а также руководителей и их заместителей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согласовывает вопросы командирования (за пределы соответствующей области и заграницу), оказания материальной помощи, выплаты надбавок и премирования руководителям и заместителям руководителей территориальных подразделений Комитета, а также руководителей и их заместителей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законодательством порядке согласовывает подготовки (переподготовки), повышения квалификации, руководителей и их заместителей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возлагает на время отсутствия руководителя территориального подразделения Комитета временное исполнение его обязанностей на заместителя руководителя или другого работника территориального подразделения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положения структурных подразделений и территориальных подразделений, находящихся в ведении Комитета и в пределах своей компетенции учредительные документы подведомственных организаций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структуру и согласовывает штатные расписания подведомственных организаций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вырабатывает предложения по формированию государственной политики в регулируемой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определяет компетенцию и порядок взаимодействия территориальных подразделений с Комитетом;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отменяет или приостанавливает полностью или в части действие актов территориальных подразделений и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представляет Комитет в государственных органах и иных организациях без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полномочия в соответствии с законами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приказом Заместителя Премьер-Министра РК - Министра сельского хозяйства РК от 25.092017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Комитетом, относится к республиканской собственности.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самостоятельно не отчуждает или иным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Комитета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Комитета осуществляется в соответствии с законодательством Республики Казахстан.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Комитета лесного хозяйства и животного мира Министерства</w:t>
      </w:r>
      <w:r>
        <w:br/>
      </w:r>
      <w:r>
        <w:rPr>
          <w:rFonts w:ascii="Times New Roman"/>
          <w:b/>
          <w:i w:val="false"/>
          <w:color w:val="000000"/>
        </w:rPr>
        <w:t>сельского хозяйства Республики Казахстан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"Акмолинская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"Актюбинская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"Алматинская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"Атырауская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"Западно-Казахстанская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"Жамбылская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"Карагандинская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"Костанайская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"Кызылординская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"Мангистауская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"Туркестанская областная территориальная инспекция лесного хозяйства и животного мира" Комитета лесного хозяйства и животного мира Министерства сельского хозяйства Республики Казахстан.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Заместителя Премьер-Министра РК - Министра сельского хозяйства РК от 02.10.2018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"Павлодарская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"Северо-Казахстанская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"Восточно-Казахстанская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подведомственных организаций Комитета лесного</w:t>
      </w:r>
      <w:r>
        <w:br/>
      </w:r>
      <w:r>
        <w:rPr>
          <w:rFonts w:ascii="Times New Roman"/>
          <w:b/>
          <w:i w:val="false"/>
          <w:color w:val="000000"/>
        </w:rPr>
        <w:t>хозяйства и животного мира Министерства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Республиканские государственные учреждения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"Аксу-Жабаглинский государственный природный заповедник" Комитета лесного хозяйства и животного мира Министерства сельского хозяйства Республики Казахстан.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"Алакольский государственный природный заповедник" Комитета лесного хозяйства и животного мира Министерства сельского хозяйства Республики Казахстан.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"Алматинский государственный природный заповедник" Комитета лесного хозяйства и животного мира Министерства сельского хозяйства Республики Казахстан.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"Барсакельмесский государственный природный заповедник" Комитета лесного хозяйства и животного мира Министерства сельского хозяйства Республики Казахстан.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"Баянаульский государственный национальный природный парк" Комитета лесного хозяйства и животного мира Министерства сельского хозяйства Республики Казахстан.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"Государственный национальный природный парк "Алтын-Эмель" Комитета лесного хозяйства и животного мира Министерства сельского хозяйства Республики Казахстан.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"Государственный национальный природный парк "Кокшетау" Комитета лесного хозяйства и животного мира Министерства сельского хозяйства Республики Казахстан.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"Государственный лесной природный резерват "Ертіс орманы" Комитета лесного хозяйства и животного мира Министерства сельского хозяйства Республики Казахстан.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"Государственный лесной природный резерват "Семей орманы" Комитета лесного хозяйства и животного мира Министерства сельского хозяйства Республики Казахстан.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"Иргиз-Тургайский государственный природный резерват" Комитета лесного хозяйства и животного мира Министерства сельского хозяйства Республики Казахстан.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"Государственный природный резерват "Акжайык" Комитета лесного хозяйства и животного мира Министерства сельского хозяйства Республики Казахстан.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"Западно-Алтайский государственный природный заповедник" Комитета лесного хозяйства и животного мира Министерства сельского хозяйства Республики Казахстан.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"Иле-Алатауский государственный национальный природный парк" Комитета лесного хозяйства и животного мира Министерства сельского хозяйства Республики Казахстан.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"Каратауский государственный природный заповедник" Комитета лесного хозяйства и животного мира Министерства сельского хозяйства Республики Казахстан.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Заместителя Премьер-Министра РК - Министра сельского хозяйства РК от 02.10.2018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"Каркаралинский государственный национальный природный парк" Комитета лесного хозяйства и животного мира Министерства сельского хозяйства Республики Казахстан.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"Коргалжинский государственный природный заповедник" Комитета лесного хозяйства и животного мира Министерства сельского хозяйства Республики Казахстан.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"Катон-Карагайский государственный национальный природный парк" Комитета лесного хозяйства и животного мира Министерства сельского хозяйства Республики Казахстан.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"Маркакольский государственный природный заповедник" Комитета лесного хозяйства и животного мира Министерства сельского хозяйства Республики Казахстан.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"Наурзумский государственный природный заповедник" Комитета лесного хозяйства и животного мира Министерства сельского хозяйства Республики Казахстан.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"Сандыктауское учебно-производственное лесное хозяйство" Комитета лесного хозяйства и животного мира Министерства сельского хозяйства Республики Казахстан.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"Устюртский государственный природный заповедник" Комитета лесного хозяйства и животного мира Министерства сельского хозяйства Республики Казахстан.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учреждение "Чарынский государственный национальный природный парк" Комитета лесного хозяйства и животного мира Министерства сельского хозяйства Республики Казахстан.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учреждение "Сайрам-Угамский государственный национальный природный парк" Комитета лесного хозяйства и животного мира Министерства сельского хозяйства Республики Казахстан.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учреждение "Государственный национальный природный парк "Көлсай көлдері" Комитета лесного хозяйства и животного мира Министерства сельского хозяйства Республики Казахстан.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учреждение "Жонгар-Алатауский государственный национальный природный парк" Комитета лесного хозяйства и животного мира Министерства сельского хозяйства Республики Казахстан.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учреждение "Государственный национальный природный парк "Буйратау" Комитета лесного хозяйства и животного мира Министерства сельского хозяйства Республики Казахстан.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учреждение "Государственный природный резерват "Алтын Дала" Комитета лесного хозяйства и животного мира Министерства сельского хозяйства Республики Казахстан.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учреждение "Государственный природный резерват "Иле-Балхаш" Комитета лесного хозяйства и животного мира Министерства сельского хозяйства Республики Казахстан.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29 в соответствии с приказом Заместителя Премьер-Министра РК - Министра сельского хозяйства РК от 02.10.2018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учреждение "Государственный национальный природный парк "Тарбагатай" Комитета лесного хозяйства и животного мира Министерства сельского хозяйства Республики Казахстан.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30 в соответствии с приказом Заместителя Премьер-Министра РК - Министра сельского хозяйства РК от 02.10.2018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Республиканские государственные предприятия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"Казахская база авиационной охраны лесов и обслуживания лесного хозяйства" Комитета лесного хозяйства и животного мира Министерства сельского хозяйства Республики Казахстан.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"Казахское лесоустроительное предприятие" Комитета лесного хозяйства и животного мира Министерства сельского хозяйства Республики Казахстан.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"ПО "Охотзоопром" Комитета лесного хозяйства и животного мира Министерства сельского хозяйства Республики Казахстан.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"Республиканский лесной селекционно-семеноводческий центр" Комитета лесного хозяйства и животного мира Министерства сельского хозяйства Республики Казахстан.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Заместителя Премьер-Министра РК - Министра сельского хозяйства РК от 02.10.2018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"Атырауский осетровый рыбоводный завод" Комитета лесного хозяйства и животного мира Министерства сельского хозяйства Республики Казахстан.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"Майбалыкский рыбопитомник" Комитета лесного хозяйства и животного мира Министерства сельского хозяйства Республики Казахстан.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"Петропавловский рыбопитомник" Комитета лесного хозяйства и животного мира Министерства сельского хозяйства Республики Казахстан.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"Камышлыбашский рыбопитомник" Комитета лесного хозяйства и животного мира Министерства сельского хозяйства Республики Казахстан.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"Капшагайское нерестово-выростное хозяйство" Комитета лесного хозяйства и животного мира Министерства сельского хозяйства Республики Казахстан.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"Урало-Атырауский осетровый рыбоводный завод" Комитета лесного хозяйства и животного мира Министерства сельского хозяйства Республики Казахстан.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"Казахская производственно-акклиматизационная станция" Комитета лесного хозяйства и животного мира Министерства сельского хозяйства Республики Казахстан.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предприятие на праве хозяйственного ведения "Жасыл Аймак" Комитета лесного хозяйства и животного мира Министерства сельского хозяйства Республики Казахстан.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предприятие на праве хозяйственного ведения "Казахский государственный проектно-изыскательский институт по проектированию лесного хозяйства (Казгипролесхоз)" Комитета лесного хозяйства и животного мира Министерства сельского хозяйства Республики Казахстан.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казенное предприятие "Иссыкский государственный дендрологический парк" Комитета лесного хозяйства и животного мира Министерства сельского хозяйства Республики Казахстан.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14 в соответствии с приказом Заместителя Премьер-Министра РК - Министра сельского хозяйства РК от 02.10.2018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