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40b3" w14:textId="4f44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управлению земельными ресурсами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мая 2016 года № 236.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управлению земельными ресурсами Министерства сельского хозяйства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2016 года № 236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управлению земельными ресурсами Министерства сельского хозяйства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и.о. Министра сельского хозяйства РК от 26.07.2023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управлению земельными ресурсами Министерства сельского хозяйства Республики Казахстан" (далее – Комитет) осуществляет руководство в сфере по управлению земельными ресурсами.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Есильский район, улица Мәңгілік ел, дом 8, административное здание "Дом министерств", подъезд №14.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по управлению земельными ресурсами Министерства сельского хозяйства Республики Казахстан".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 по управлению земельными ресурсами Министерства сельского хозяйства Республики Казахстан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регулятивных, реализационных и контрольных функций, а также участие в выполнении стратегических функций в сфере по управлению земельными ресурсами;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и эффективного управления земельными ресурсами.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Республики Казахстан и законодательством о государственной службе;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обязательные для исполнения указания территориальным подразделениям Комитета;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АППК;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Комитета, а также подведомственной организации Комитета;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действующими законодательными актами.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регулирования земельных отношений;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обобщает практику применения земельного законодательства и совершенствует его;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в области регулирования земельных отношений;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проекты нормативных правовых актов в области регулирования земельных отношений;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правила рационального использования земель сельскохозяйственного назначения;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правила резервирования земель;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типовое положение о земельной комиссии;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типовой договор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правила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производства;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правила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методику определения предельных (максимальных) размеров земельных участков сельскохозяйственного назначения, которые могут находиться у гражданина Республики Казахстан для ведения крестьянского или фермерского хозяйства, негосударственного юридического лица Республики Казахстан и его аффилированных лиц для ведения сельскохозяйственного производства;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формы предписания об устранении нарушений требований земельного законодательства Республики Казахстан, протокола об административном правонарушении, постановления по делу об административном правонарушении;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типовой договор временного возмездного землепользования (аренды) земельного участка;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типовой договор купли-продажи земельного участка;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формы указания об устранении нарушений требований земельного законодательства Республики Казахстан;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нормативные правовые акты и нормативные документы, методики по землеустройству, государственному земельному кадастру и мониторингу земель;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разрабатывает правила составления проектов по установлению и изменению границ административно-территориальных единиц;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правила составления землеустроительного проекта по формированию земельных участков;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правила составления проектов внутрихозяйственного и межхозяйственного землеустройства;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методику по проведению крупномасштабных (1:1000-1:100000) геоботанических изысканий природных кормовых угодий Республики Казахстан;</w:t>
      </w:r>
    </w:p>
    <w:bookmarkEnd w:id="61"/>
    <w:bookmarkStart w:name="z2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методику по проведению крупномасштабных почвенных изысканий земель;</w:t>
      </w:r>
    </w:p>
    <w:bookmarkEnd w:id="62"/>
    <w:bookmarkStart w:name="z2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методику по проведению мониторинга земель;</w:t>
      </w:r>
    </w:p>
    <w:bookmarkEnd w:id="63"/>
    <w:bookmarkStart w:name="z2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инструкцию по созданию электронных земельно-кадастровых карт;</w:t>
      </w:r>
    </w:p>
    <w:bookmarkEnd w:id="64"/>
    <w:bookmarkStart w:name="z2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совместно с государственным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имущества, порядка ведения и пользования информационной системой единого государственного кадастра недвижимости;</w:t>
      </w:r>
    </w:p>
    <w:bookmarkEnd w:id="65"/>
    <w:bookmarkStart w:name="z2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методику по фотограмметрическим работам при создании цифровых сельскохозяйственных карт;</w:t>
      </w:r>
    </w:p>
    <w:bookmarkEnd w:id="66"/>
    <w:bookmarkStart w:name="z2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методику и условные знаки по дешифрированию аэрофотоснимков для составления цифровых сельскохозяйственных карт в масштабах 1:10 000, 1:25 000 и 1:50 000 для целей землеустройства, государственного учета земель и земельного кадастра;</w:t>
      </w:r>
    </w:p>
    <w:bookmarkEnd w:id="67"/>
    <w:bookmarkStart w:name="z2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методику по созданию электронных почвенных карт;</w:t>
      </w:r>
    </w:p>
    <w:bookmarkEnd w:id="68"/>
    <w:bookmarkStart w:name="z2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методику проведения бонитировки почв;</w:t>
      </w:r>
    </w:p>
    <w:bookmarkEnd w:id="69"/>
    <w:bookmarkStart w:name="z2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разрабатывает методику по созданию электронных геоботанических карт;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правила переоформления договора временного возмездного землепользования (аренды) земельных участков сельскохозяйственного назначения при отчуждении права землепользования;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экспертизу проектов и схем республиканского значения, затрагивающих вопросы использования и охраны земель;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взаимодействует с центральными и местными исполнительными органами по вопросам регулирования земельных отношений;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формы паспорта земельных участков сельскохозяйственного назначения;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формы заявления, заключения согласующих государственных органов и иных организаций, акта выбора земельного участка, схемы отвода земельного участка и земельно-кадастрового плана;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структуру, состав, содержание и формы земельно-кадастровой документации;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ведение мониторинга земель;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ведение государственного земельного кадастра и составление баланса земель Республики Казахстан на основании данных балансов земель областей, городов республиканского значения, столицы;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подготавливает проекты правовых актов Правительства Республики Казахстан по вопросам предоставления и изъятия земельных участков, в том числе для государственных нужд, перевода земельных участков, в том числе для государственных нужд, из одной категории в другую, входящим в его компетенцию;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государственный контроль за использованием и охраной земель;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организует государственный контроль за использованием и охраной земель;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согласовывает предложения местного исполнительного органа области, городов республиканского значения, столицы по вопросам предоставления и изъятия земельных участков для нужд обороны и национальной безопасности;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рассматривает дела об административных правонарушениях в области земельного законодательства в пределах компетенции;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формирует и ведет реестр лиц, у которых принудительно изъяты земельные участки;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отраслевую систему поощрения;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формы идентификационных документов на право собственности на земельный участок и на право землепользования, за исключением формы кадастрового паспорта объекта недвижимости;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разрабатывает порядок ведения государственного земельного кадастра и мониторинга земель;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правила предоставления земельных участков, занятых территориальными водами, для строительства искусственных сооружений;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предоставления прав на земельные участки под индивидуальное жилищное строительство;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правила организации и проведения торгов (аукционов) по продаже земельных участков или права аренды земельных участков в электронном виде;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правила технического применения средств аудио-, видеозаписи, обеспечивающих фиксирование хода заседания земельной комиссии, хранения аудио-, видеозаписи, а также порядок доступа к аудио-, видеозаписи;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согласовывает материалы по переводу орошаемой пашни в неорошаемые виды угодий;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устанавливает нормативы возмещения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организует и проводит государственный контроль за использованием и охраной земель;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организует ведение земельного кадастра в Республике Казахстан;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определяет порядок ведения мониторинга земель и пользования его данными;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методики проведения мероприятий по борьбе с деградацией и опустыниванием пастбищ, в том числе аридных;</w:t>
      </w:r>
    </w:p>
    <w:bookmarkEnd w:id="97"/>
    <w:bookmarkStart w:name="z2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56-1) разрабатывает методику разработки планов по развитию и реконструкции объектов пастбищной инфраструктуры и проведению мероприятий по обводнению пастбищ;</w:t>
      </w:r>
    </w:p>
    <w:bookmarkEnd w:id="98"/>
    <w:bookmarkStart w:name="z2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разрабатывает типовой план по управлению пастбищами и их использованию;</w:t>
      </w:r>
    </w:p>
    <w:bookmarkEnd w:id="99"/>
    <w:bookmarkStart w:name="z2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56-3) организует проведение геоботанического обследования и мониторинга пастбищ, научно-исследовательских, поисковых и проектных работ для восстановления, сохранения, рационального использования и коренного улучшения пастбищ;</w:t>
      </w:r>
    </w:p>
    <w:bookmarkEnd w:id="100"/>
    <w:bookmarkStart w:name="z2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56-4) разрабатывает совместно с уполномоченным органом по предпринимательству акты, касающиеся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правительства";</w:t>
      </w:r>
    </w:p>
    <w:bookmarkEnd w:id="101"/>
    <w:bookmarkStart w:name="z2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56-5) разрабатывает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графики проведения проверок, проводимых на соответствие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</w:t>
      </w:r>
    </w:p>
    <w:bookmarkEnd w:id="102"/>
    <w:bookmarkStart w:name="z1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реализации государственной политики по управлению государственным имуществом в соответствующей отрасли, в пределах своей компетенции разработка, утверждение нормативных правовых актов в сфере управления государственным имуществом соответствующей отрасли;</w:t>
      </w:r>
    </w:p>
    <w:bookmarkEnd w:id="103"/>
    <w:bookmarkStart w:name="z1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контроль за сохранностью имущества республиканских юридических лиц и выполнением планов развития республиканским государственным предприятием;</w:t>
      </w:r>
    </w:p>
    <w:bookmarkEnd w:id="104"/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рассматривает, согласовывает в случаях, предусмотренных Законом Республики Казахстан "О государственном имуществе" и утверждает планы развития республиканского государственного предприятия и отчеты по их исполнению;</w:t>
      </w:r>
    </w:p>
    <w:bookmarkEnd w:id="106"/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управление республиканскими юридическими лицами;</w:t>
      </w:r>
    </w:p>
    <w:bookmarkEnd w:id="107"/>
    <w:bookmarkStart w:name="z1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устав (положение) республиканских государственных учреждений, внесение в него изменений и дополнений;</w:t>
      </w:r>
    </w:p>
    <w:bookmarkEnd w:id="108"/>
    <w:bookmarkStart w:name="z1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62-1) определяет предмет и цели деятельности республиканского государственного учреждения;</w:t>
      </w:r>
    </w:p>
    <w:bookmarkEnd w:id="109"/>
    <w:bookmarkStart w:name="z1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62-2) утверждает планы финансирования республиканских государственных учреждений из республиканского бюджета;</w:t>
      </w:r>
    </w:p>
    <w:bookmarkEnd w:id="110"/>
    <w:bookmarkStart w:name="z18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62-3) дает согласие на создание республиканскими государственными учреждениями филиалов и представительств;</w:t>
      </w:r>
    </w:p>
    <w:bookmarkEnd w:id="111"/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обеспечивает подготовку бюджетной заявки Комитета и территориальных подразделений Комитета, представление ее в Министерство сельского хозяйства Республики Казахстан, а также выполняет иные процедуры бюджетного процесса;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инструкцию по разработке проектов рекультивации нарушенных земель;</w:t>
      </w:r>
    </w:p>
    <w:bookmarkEnd w:id="113"/>
    <w:bookmarkStart w:name="z1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114"/>
    <w:bookmarkStart w:name="z11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 (далее – Земельный кодекс);</w:t>
      </w:r>
    </w:p>
    <w:bookmarkEnd w:id="115"/>
    <w:bookmarkStart w:name="z11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выявляет и изымает земельные участки, не используемые по назначению и не освоенные либо используемых с нарушением законодательства Республики Казахстан;</w:t>
      </w:r>
    </w:p>
    <w:bookmarkEnd w:id="116"/>
    <w:bookmarkStart w:name="z1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приостанавливает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117"/>
    <w:bookmarkStart w:name="z2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68-1) разрабатывает порядок выявления земельных участков, не используемых в соответствующих целях или используемых с нарушением законодательства Республики Казахстан, по согласованию с уполномоченным органом, осуществляющим руководство в сфере обеспечения поступлений налогов и платежей в бюджет;</w:t>
      </w:r>
    </w:p>
    <w:bookmarkEnd w:id="118"/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подзаконные нормативные правовые акты, определяющие порядок оказания государственных услуг;</w:t>
      </w:r>
    </w:p>
    <w:bookmarkEnd w:id="119"/>
    <w:bookmarkStart w:name="z1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обеспечивает повышение качества оказания государственных услуг;</w:t>
      </w:r>
    </w:p>
    <w:bookmarkEnd w:id="120"/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121"/>
    <w:bookmarkStart w:name="z1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обеспечивает информированность услугополучателей в доступной форме о порядке оказания государственных услуг;</w:t>
      </w:r>
    </w:p>
    <w:bookmarkEnd w:id="122"/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рассматривает обращения услугополучателей по вопросам оказания государственных услуг;</w:t>
      </w:r>
    </w:p>
    <w:bookmarkEnd w:id="123"/>
    <w:bookmarkStart w:name="z1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принимает меры, направленные на восстановление нарушенных прав, свобод и законных интересов услугополучателей;</w:t>
      </w:r>
    </w:p>
    <w:bookmarkEnd w:id="124"/>
    <w:bookmarkStart w:name="z1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обеспечивает повышение квалификации работников в сфере оказания государственных услуг, общения с лицами с инвалидностью;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76) исключен приказом Министра сельского хозяйства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77) исключен приказом Министра сельского хозяйства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представляет информацию о порядке оказания государственных услуг в единый контакт-центр по вопросам оказания государственных услуг в регулируемой сфере;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79) исключен приказом Министра сельского хозяйства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80) исключен приказом Министра сельского хозяйства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bookmarkEnd w:id="127"/>
    <w:bookmarkStart w:name="z1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осуществляет наполнение, обеспечивает достоверность и актуальность электронных информационных ресурсов;</w:t>
      </w:r>
    </w:p>
    <w:bookmarkEnd w:id="128"/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согласовывает формы кадастрового паспорта объекта недвижимости;</w:t>
      </w:r>
    </w:p>
    <w:bookmarkEnd w:id="129"/>
    <w:bookmarkStart w:name="z1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типовой перечень государственных органов и иных организаций по согласованию схемы отвода земельного участка;</w:t>
      </w:r>
    </w:p>
    <w:bookmarkEnd w:id="130"/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84-1) разрабатывает правила проведения агрохимического обследования почв;</w:t>
      </w:r>
    </w:p>
    <w:bookmarkEnd w:id="131"/>
    <w:bookmarkStart w:name="z1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84-2) разрабатывает правила и порядок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назначения;</w:t>
      </w:r>
    </w:p>
    <w:bookmarkEnd w:id="132"/>
    <w:bookmarkStart w:name="z1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84-3) разрабатывает по согласованию с центральным уполномоченным органом по бюджетному планированию натуральные нормы агрохимического обслуживания сельскохозяйственного производства;</w:t>
      </w:r>
    </w:p>
    <w:bookmarkEnd w:id="133"/>
    <w:bookmarkStart w:name="z1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84-4) разрабатывает по согласованию с центральным уполномоченным органом по бюджетному планированию:</w:t>
      </w:r>
    </w:p>
    <w:bookmarkEnd w:id="134"/>
    <w:bookmarkStart w:name="z1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на проведение мониторинга и оценки мелиоративного состояния орошаемых земель;</w:t>
      </w:r>
    </w:p>
    <w:bookmarkEnd w:id="135"/>
    <w:bookmarkStart w:name="z1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расходов материалов для эксплуатационных затрат при выполнении работ по оценке мелиоративного состояния орошаемых земель;</w:t>
      </w:r>
    </w:p>
    <w:bookmarkEnd w:id="136"/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84-5) разрабатывает правила создания и ведения информационного банка данных об агрохимическом состоянии земель сельскохозяйственного назначения;</w:t>
      </w:r>
    </w:p>
    <w:bookmarkEnd w:id="137"/>
    <w:bookmarkStart w:name="z1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84-6) организует проведение специализированными государственными учреждениями мониторинга и оценки мелиоративного состояния орошаемых земель;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84-7) разрабатывает правила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земель;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84-8) разрабатывает тарифы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земель;</w:t>
      </w:r>
    </w:p>
    <w:bookmarkEnd w:id="140"/>
    <w:bookmarkStart w:name="z2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84-9) участвует в установлении цен на товары (работы, услуги), производимые и (или) реализуемые республиканским государственным предприятием на праве хозяйственного ведения, созданным по решению Правительства Республики Казахстан, по согласованию с центральным уполномоченным органом и антимонопольным органом;</w:t>
      </w:r>
    </w:p>
    <w:bookmarkEnd w:id="141"/>
    <w:bookmarkStart w:name="z2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84-10) обеспечивает соблюдение единых требований в области информационно-коммуникационных технологий и обеспечения информационной безопасности, а также правил реализации сервисной модели информатизации;</w:t>
      </w:r>
    </w:p>
    <w:bookmarkEnd w:id="142"/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84-11) приобретает информационно-коммуникационные услуги у оператора в соответствии с каталогом информационно-коммуникационных услуг;</w:t>
      </w:r>
    </w:p>
    <w:bookmarkEnd w:id="143"/>
    <w:bookmarkStart w:name="z2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84-12) создает и развивает объекты информатизации "электронного правительства";</w:t>
      </w:r>
    </w:p>
    <w:bookmarkEnd w:id="144"/>
    <w:bookmarkStart w:name="z2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84-13) осуществляет использование стандартных решений при создании и развитии объектов информатизации "электронного правительства";</w:t>
      </w:r>
    </w:p>
    <w:bookmarkEnd w:id="145"/>
    <w:bookmarkStart w:name="z2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84-14) разрабатывает и согласовывает с уполномоченным органом в сфере разрешений и уведомлений и уполномоченным органом в сфере информатизации проекты нормативных правовых актов об определении органов, уполномоченных на выдачу разрешений второй категории, государственных органов, которые осуществляют согласование выдачи разрешений второй категории;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84-15) разрабатывает и утверждает типовые нормы и нормативы по труду организаций по согласованию с уполномоченным государственным органом по труду;</w:t>
      </w:r>
    </w:p>
    <w:bookmarkStart w:name="z2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84-16) проводит в пределах своей компетенции оценку уязвимости к изменению климата;</w:t>
      </w:r>
    </w:p>
    <w:bookmarkEnd w:id="147"/>
    <w:bookmarkStart w:name="z2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84-17) определяет в пределах своей компетенции приоритеты и меры по адаптации к изменению климата;</w:t>
      </w:r>
    </w:p>
    <w:bookmarkEnd w:id="148"/>
    <w:bookmarkStart w:name="z2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84-18) осуществляет в пределах своей компетенции меры по адаптации к изменению климата;</w:t>
      </w:r>
    </w:p>
    <w:bookmarkEnd w:id="149"/>
    <w:bookmarkStart w:name="z2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84-19) осуществляет мониторинг и оценку эффективности мер по адаптации к изменению климата, определенных в пределах своей компетенции, и корректировку этих мер на основе результатов мониторинга и оценки;</w:t>
      </w:r>
    </w:p>
    <w:bookmarkEnd w:id="150"/>
    <w:bookmarkStart w:name="z12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сельского хозяйства РК от 14.11.2023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16.08.2024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07.10.2024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12.03.2025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по управлению земельными ресурсами Министерства сельского хозяйства Республики Казахстан</w:t>
      </w:r>
    </w:p>
    <w:bookmarkEnd w:id="152"/>
    <w:bookmarkStart w:name="z13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руководителем,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53"/>
    <w:bookmarkStart w:name="z13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54"/>
    <w:bookmarkStart w:name="z13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5"/>
    <w:bookmarkStart w:name="z13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Комитета:</w:t>
      </w:r>
    </w:p>
    <w:bookmarkEnd w:id="156"/>
    <w:bookmarkStart w:name="z13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заместителей, руководителей структурных подразделений, руководителей и заместителей руководителей территориальных подразделений и подведомственной организации Комитета; </w:t>
      </w:r>
    </w:p>
    <w:bookmarkEnd w:id="157"/>
    <w:bookmarkStart w:name="z13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инструкции работников Комитета, заместителей руководителей территориальных подразделений, руководителей и заместителей руководителей подведомственных организаций Комитета;</w:t>
      </w:r>
    </w:p>
    <w:bookmarkEnd w:id="158"/>
    <w:bookmarkStart w:name="z13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представления руководителю аппарата Министерства сельского хозяйства Республики Казахстан о назначении на должности заместителей председателя Комитета в случаях, предусмотренных законодательными актами Республики Казахстан;</w:t>
      </w:r>
    </w:p>
    <w:bookmarkEnd w:id="159"/>
    <w:bookmarkStart w:name="z13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о структурных подразделениях Комитета;</w:t>
      </w:r>
    </w:p>
    <w:bookmarkEnd w:id="160"/>
    <w:bookmarkStart w:name="z13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положения территориальных подразделений Комитета, а также согласовывает штатное расписание территориальных подразделений Комитета;</w:t>
      </w:r>
    </w:p>
    <w:bookmarkEnd w:id="161"/>
    <w:bookmarkStart w:name="z14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структуру подведомственной организации Комитета; </w:t>
      </w:r>
    </w:p>
    <w:bookmarkEnd w:id="162"/>
    <w:bookmarkStart w:name="z14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3"/>
    <w:bookmarkStart w:name="z14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заместителей руководителя территориальных подразделений Комитета;</w:t>
      </w:r>
    </w:p>
    <w:bookmarkEnd w:id="164"/>
    <w:bookmarkStart w:name="z14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назначает на должность и освобождает от должности руководителя республиканского государственного предприятия на праве хозяйственного ведения и его заместителей, а также устанавливает для республиканского государственного предприятия на праве хозяйственного ведения размеры должностных окладов руководителя и его заместителей, главного (старшего) бухгалтера, систему их премирования и иного вознаграждения;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назначает на должность и освобождает от должности руководителя республиканского государственного учреждения и его заместителей;</w:t>
      </w:r>
    </w:p>
    <w:bookmarkEnd w:id="166"/>
    <w:bookmarkStart w:name="z14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67"/>
    <w:bookmarkStart w:name="z1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общее руководство деятельностью дисциплинарной, аттестационной и конкурсной комиссий Комитета,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68"/>
    <w:bookmarkStart w:name="z1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решает вопросы дисциплинарной ответственности работников Комитета, руководителей и заместителей руководителей подведомственных организаций, заместителей руководителей территориальных подразделений Комитета, за исключением заместителей председателя и руководителей территориальных подразделений Комитета;</w:t>
      </w:r>
    </w:p>
    <w:bookmarkEnd w:id="169"/>
    <w:bookmarkStart w:name="z1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Комитета, заместителей руководителей территориальных подразделений Комитета, за исключением заместителей председателя и руководителей территориальных подразделений Комитета;</w:t>
      </w:r>
    </w:p>
    <w:bookmarkEnd w:id="170"/>
    <w:bookmarkStart w:name="z1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 вопросам своей компетенции издает приказы, а также дает указания, обязательные для исполнения работниками Комитета; </w:t>
      </w:r>
    </w:p>
    <w:bookmarkEnd w:id="171"/>
    <w:bookmarkStart w:name="z1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представляет Комитет в государственных органах, иных организациях;</w:t>
      </w:r>
    </w:p>
    <w:bookmarkEnd w:id="172"/>
    <w:bookmarkStart w:name="z1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обеспечения деятельности Комитета и выполнения, возложенных на него задач организует проведение государственных закупок;</w:t>
      </w:r>
    </w:p>
    <w:bookmarkEnd w:id="173"/>
    <w:bookmarkStart w:name="z1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представляет на утверждение руководству Министерства сельского хозяйства Республики Казахстан ежегодный план работы Комитета и ежегодный отчет о результате его деятельности;</w:t>
      </w:r>
    </w:p>
    <w:bookmarkEnd w:id="174"/>
    <w:bookmarkStart w:name="z1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разработку плана финансирования Комитета и вносит на утверждение руководителю аппарата Министерства сельского хозяйства Республики Казахстан;</w:t>
      </w:r>
    </w:p>
    <w:bookmarkEnd w:id="175"/>
    <w:bookmarkStart w:name="z1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по разработке проектов нормативных правовых актов в пределах компетенции Комитета;</w:t>
      </w:r>
    </w:p>
    <w:bookmarkEnd w:id="176"/>
    <w:bookmarkStart w:name="z15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по другим вопросам, отнесенным к его компетенции;</w:t>
      </w:r>
    </w:p>
    <w:bookmarkEnd w:id="177"/>
    <w:bookmarkStart w:name="z1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возложенные законодательством Республики Казахстан.</w:t>
      </w:r>
    </w:p>
    <w:bookmarkEnd w:id="178"/>
    <w:bookmarkStart w:name="z1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Министра сельского хозяйства РК от 14.11.2023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80"/>
    <w:bookmarkStart w:name="z15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 по управлению земельными ресурсами Министерства сельского хозяйства Республики Казахстан</w:t>
      </w:r>
    </w:p>
    <w:bookmarkEnd w:id="181"/>
    <w:bookmarkStart w:name="z1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2"/>
    <w:bookmarkStart w:name="z1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83"/>
    <w:bookmarkStart w:name="z1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4"/>
    <w:bookmarkStart w:name="z16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 по управлению земельными ресурсами Министерства сельского хозяйства Республики Казахстан</w:t>
      </w:r>
    </w:p>
    <w:bookmarkEnd w:id="185"/>
    <w:bookmarkStart w:name="z1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86"/>
    <w:bookmarkStart w:name="z16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управлению земельными ресурсами Министерства сельского хозяйства Республики Казахстан: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сельского хозяйства РК от 14.11.2023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"Государственный институт сельскохозяйственных аэрофотогеодезических изысканий (ГИСХАГИ)" Комитета по управлению земельными ресурсами Министерства сельского хозяйства Республики Казахстан.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"Государственный институт проведения работ по обследованию земель" Комитета по управлению земельными ресурсами Министерства сельского хозяйства Республики Казахстан.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"Республиканский научно-методический центр агрохимической службы" Комитета по управлению земельными ресурсами Министерства сельского хозяйства Республики Казахстан.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"Зональный гидрогеолого-мелиоративный центр" Комитета по управлению земельными ресурсами Министерства сельского хозяйства Республики Казахстан.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"Южно-Казахстанская гидрогеолого-мелиоративная экспедиция" Комитета по управлению земельными ресурсами Министерства сельского хозяйства Республики Казахстан.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"Кызылординская гидрогеолого-мелиоративная экспедиция" Комитета по управлению земельными ресурсами Министерства сельского хозяйства Республики Казахстан.</w:t>
      </w:r>
    </w:p>
    <w:bookmarkEnd w:id="193"/>
    <w:bookmarkStart w:name="z16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 по управлению земельными ресурсами Министерства сельского хозяйства Республики Казахстан</w:t>
      </w:r>
    </w:p>
    <w:bookmarkEnd w:id="194"/>
    <w:bookmarkStart w:name="z16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Казахстан".</w:t>
      </w:r>
    </w:p>
    <w:bookmarkEnd w:id="195"/>
    <w:bookmarkStart w:name="z16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Казахстан".</w:t>
      </w:r>
    </w:p>
    <w:bookmarkEnd w:id="196"/>
    <w:bookmarkStart w:name="z16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Казахстан".</w:t>
      </w:r>
    </w:p>
    <w:bookmarkEnd w:id="197"/>
    <w:bookmarkStart w:name="z17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Казахстан".</w:t>
      </w:r>
    </w:p>
    <w:bookmarkEnd w:id="198"/>
    <w:bookmarkStart w:name="z1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по управлению земельными ресурсами Восточно-Казахстанской области Комитета по управлению земельными ресурсами Министерства сельского хозяйства Республики Казахстан".</w:t>
      </w:r>
    </w:p>
    <w:bookmarkEnd w:id="199"/>
    <w:bookmarkStart w:name="z17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Казахстан".</w:t>
      </w:r>
    </w:p>
    <w:bookmarkEnd w:id="200"/>
    <w:bookmarkStart w:name="z17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по управлению земельными ресурсами Западно-Казахстанской области Комитета по управлению земельными ресурсами Министерства сельского хозяйства Республики Казахстан".</w:t>
      </w:r>
    </w:p>
    <w:bookmarkEnd w:id="201"/>
    <w:bookmarkStart w:name="z17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Казахстан".</w:t>
      </w:r>
    </w:p>
    <w:bookmarkEnd w:id="202"/>
    <w:bookmarkStart w:name="z17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Казахстан".</w:t>
      </w:r>
    </w:p>
    <w:bookmarkEnd w:id="203"/>
    <w:bookmarkStart w:name="z17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Казахстан".</w:t>
      </w:r>
    </w:p>
    <w:bookmarkEnd w:id="204"/>
    <w:bookmarkStart w:name="z17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Казахстан".</w:t>
      </w:r>
    </w:p>
    <w:bookmarkEnd w:id="205"/>
    <w:bookmarkStart w:name="z17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Казахстан".</w:t>
      </w:r>
    </w:p>
    <w:bookmarkEnd w:id="206"/>
    <w:bookmarkStart w:name="z17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по управлению земельными ресурсами Северо-Казахстанской области Комитета по управлению земельными ресурсами Министерства сельского хозяйства Республики Казахстан".</w:t>
      </w:r>
    </w:p>
    <w:bookmarkEnd w:id="207"/>
    <w:bookmarkStart w:name="z18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Казахстан".</w:t>
      </w:r>
    </w:p>
    <w:bookmarkEnd w:id="208"/>
    <w:bookmarkStart w:name="z18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по управлению земельными ресурсами области Абай Комитета по управлению земельными ресурсами Министерства сельского хозяйства Республики Казахстан".</w:t>
      </w:r>
    </w:p>
    <w:bookmarkEnd w:id="209"/>
    <w:bookmarkStart w:name="z18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Казахстан".</w:t>
      </w:r>
    </w:p>
    <w:bookmarkEnd w:id="210"/>
    <w:bookmarkStart w:name="z18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Казахстан".</w:t>
      </w:r>
    </w:p>
    <w:bookmarkEnd w:id="211"/>
    <w:bookmarkStart w:name="z18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по управлению земельными ресурсами города Алматы Комитета по управлению земельными ресурсами Министерства сельского хозяйства Республики Казахстан".</w:t>
      </w:r>
    </w:p>
    <w:bookmarkEnd w:id="212"/>
    <w:bookmarkStart w:name="z18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по управлению земельными ресурсами города Астаны Комитета по управлению земельными ресурсами Министерства сельского хозяйства Республики Казахстан".</w:t>
      </w:r>
    </w:p>
    <w:bookmarkEnd w:id="213"/>
    <w:bookmarkStart w:name="z18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по управлению земельными ресурсами города Шымкента Комитета по управлению земельными ресурсами Министерства сельского хозяйства Республики Казахстан".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