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e43b" w14:textId="761e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 13 января 2014 года № 12-1/14 "Об утверждении Правил служебной этики государственных служащих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февраля 2016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января 2014 года № 12-1/14 «Об утверждении Правил служебной этики государственных служащих Министерства сельского хозяйства Республики Казахстан» (зарегистрированный в Реестре государственной регистрации нормативных правовых актов № 9138, опубликованный от 24 мая 2014 года в газете «Казахстанская правда» № 101 (27722)).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(Аманбаеву Ж.Е.)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 Евниева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