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aabf" w14:textId="664a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Председателя Комитета государственных доходов Министерства финансов Республики Казахстан от 21 октября 2016 года № 595 "Об утверждении положений государственных учреждений Комитета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государственных доходов Министерства финансов Республики Казахстан от 29 ноября 2016 года № 686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внесении изменений в приказ и.о. Председателя Комитета государственных доходов Министерства финансов Республики Казахстан от 21 октября 2016 года № 595 "Об утверждении положений государственных учреждений Комитета государственных доходов Министерства финансов Республики Казахстан"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государственных доходов Министерства финансов Республики Казахстан от 21 октября 2016 года № 595 "Об утверждении положений государственных учреждений Комитета государственных доходов Министерства финансов Республики Казахстан"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Кинологическом центре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Кинологический центр Комитета государственных доходов Министерства финансов Республики Казахстан (далее - Кинологический центр) является специализированным таможенным учреждением Комитета государственных доходов Министерства финансов Республики Казахстан (далее - Комитет), уполномоченным на выполнение функций по реализации программы специального образования по подготовке специалистов – кинологов, разведения и выращивания, специальной дрессировки племенных и служебных собак различных пород для органов государственных доходов, специальных и правоохранительных органов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оказание помощи территориальным органам государственных доходов, специализированным и правоохранительным органам в раскрытии преступлений и правонарушений, связанных с контрабандой и незаконным оборотом наркотических и психотропных средств, их аналогов, взрывчатых веществ, прекурсоров, оружия, валюты, объектов дикой флоры и фауны, находящихся под угрозой исчезновения и иных преступлений и правонарушений;";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4) и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дрессировка собак на поиск наркотических и психотропных средств, взрывчатых веществ, оружия, валюты, объектов дикой флоры и фауны, находящихся под угрозой исчезновения, и иных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изучение, обобщение, распространение и внедрение в практику работы передового опыта ведущих кинологических центров стран Содружества независимых государств (далее – СНГ) и дальнего зарубежья, проведение межведомственного и международного курса;";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обеспечение органов государственных доходов служебными собаками, ветеринарными и медицинскими препаратами, кормами, специальным снаряжением, методической литературой, специализированным транспортом и техникой, учебными реквизитами (имитаторами), а также материалами, используемыми в учебных целях и дрессировке.";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таможенной лаборатории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Центральная таможенная лаборатория Комитета государственных доходов Министерства финансов Республики Казахстан (далее - Центральная таможенная лаборатория) является специализированным таможенным учреждением Комитета государственных доходов Министерства финансов Республики Казахстан (далее - Комитет), уполномоченным на выполнение функций по проведению таможенной экспертизы и иных функций в соответствии с законодательством Евразийского экономического союза 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Учебно-методическом центре Комитета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Учебно-методический центр Комитета государственных доходов Министерства финансов Республики Казахстан" (далее – Учебно-методический центр) является специализированным таможенным учреждением Комитета государственных доходов Министерства финансов Республики Казахстан (далее - Комитет), в форме государственного учреждения, создаваемого и упраздняемого Правительством Республики Казахстан, уполномоченным на выполнение функции по подготовке, переподготовке и повышению квалификации работников и сотрудников органов государственных доходов.".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Юридическому управлению Комитета государственных доходов Министерства финансов Республики Казахстан (Джетибаева А.М.) в установленном законодательстве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официальное опубликование настоящего приказа в информационно-правовой системе "Әділет";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интернет-ресурсе Комитета государственных доходов Министерства финансов 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Руководителям Кинологического центра, Учебно-методического центра, Центральной таможенной лаборатории Комитета в установленном законодательством порядке принять меры, необходимые для реализации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Организационно-финансовому управлению Департамента развития и координации Комитета (Стрельцова Н.В.) настоящий приказ довести до сведения Кинологического центра, Учебно-методического центра, Центральной таможенной лаборатории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Настоящий приказ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Председателя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Жангарашев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